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077" w14:textId="e488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№234-33/6 "Об утверждении бюджета сельского округа Карауылтобе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июня 2025 года № 280-39/6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234-33/6 "Об утверждении бюджета сельского округа Карауылтобе на 2025-2027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212 472,5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- 196 710,5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220 839,4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-8 366,9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- 8 366,9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8 366,9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280-39/6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234-33/6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