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b46" w14:textId="c36e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233-33/5 "Об утверждении бюджета сельского округа Кызылжарма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279-39/5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№233-33/5 "Об утверждении бюджета сельского округа Кызылжарма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193 510,0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39 662,0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153 848,0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224 349,0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-30 839,0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30 839,0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30 839,0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279-39/5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