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b6e6" w14:textId="742b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№232-33/4 "Об утверждении бюджета сельского округа Аксуат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июня 2025 года № 278-39/4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232-33/4 "Об утверждении бюджета сельского округа Аксуат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775 841,2,0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50 167,0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–725 674,2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788 017,9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- 12 176,7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бюджета- 12 176,7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12 176,7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июня 2025 года №278-39/4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775 841,2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