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aa66" w14:textId="72ea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24 декабря 2024 года №231-33/3 "Об утверждении бюджета сельского округа Акжарма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4 июня 2025 года № 277-39/3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24 декабря 2024 года № 231-33/3 "Об утверждении бюджета сельского округа Акжарма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Акжарма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428 437,0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9 070,0 тысяч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поступление – 164,0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419 203,0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431 593,7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- 3156,7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3156,7 тысяч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3156,7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Председателя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2025 года №277-39/3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231-33/3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