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ac96" w14:textId="9caa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№237-33/9 "Об утверждении бюджета сельского округа Талсуат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6 марта 2025 года № 253-35/9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237-33/9 "Об утверждении бюджета сельского округа Талсуат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157 991,6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8 890,0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149 101,6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160 539,2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-2 547,6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2 547,6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2 547,6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 253-35/9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