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f791" w14:textId="a45f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2024 года №235-33/7 "Об утверждении бюджета сельского округа Кызылозек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6 марта 2025 года № 251-35/7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24 декабря 2024 года № 235-33/7 "Об утверждении бюджета сельского округа Кызылозек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Кызылозек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619 722,0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13 631,0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606 091,0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620 023,8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-301,8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бюджета– 301,8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откатки бюджетных средств – 301,8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 251-35/7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235-33/7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