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f71b" w14:textId="0b3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№234-33/6 "Об утверждении бюджета сельского округа Карауылтобе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250-35/6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234-33/6 "Об утверждении бюджета сельского округа Карауылтобе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144 151,0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128 389,0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152 517,9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-8 366,9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8 366,9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8 366,9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250-35/6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