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b3cd" w14:textId="e5ab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233-33/5 "Об утверждении бюджета сельского округа Кызылжарма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марта 2025 года № 249-35/5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233-33/5 "Об утверждении бюджета сельского округа Кызылжарма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197 363,0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39 662,0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157 701,0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228 202,0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-30 839,0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30 839,0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30 839,0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№249-35/5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№233-33/5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