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faa2" w14:textId="c08f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 231-33/3 "Об утверждении бюджета сельского округа Акжарма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марта 2025 года № 247-35/3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№231-33/3 "Об утверждении бюджета сельского округа Акжарма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428 437,0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9 070,0 тысяч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164,0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419 203,0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431 593,7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- 3156,7 тысяч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3156,7 тысяч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3156,7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№247-35/3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№231-33/3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