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93ec" w14:textId="f929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декабря 2024 года № 230-33/2 "Об утверждении бюджета поселка Белкуль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6 марта 2025 года № 246-35/2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24 декабря 2024 года № 230-33/2 "Об утверждении бюджета поселка Белкуль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Белкуль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130 869,0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37 866,0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93 003,0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137 259,0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-6 390,0тысяч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6 390,0тысяч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6 390,0тысяч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№246-35/2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№230-33/2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Белкуль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предпринимательскую и профессиональную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