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153" w14:textId="fcf7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18 декабря 2024 года № 223-32/1 "Об утверждении бюджета города Кызылорда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февраля 2025 года № 239-34/1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Кызылорда "Об утверждении бюджета города Кызылорда на 2025-2027 годы" от 18 декабря 2024 года № 223-32/1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75 076 635,5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15 469 683,0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503 633,5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9 402 016,0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49 701 303,0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73 084 197,0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-916 165,5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275 240,0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1 191 405,5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192,7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192,7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2 908 411,3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- 2 908 411,3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275 240,0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10 084 352,5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6 900 701,2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резерв местного исполнительного органа в сумме 109 657,4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№239-34/1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49 680 651,7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73 084 197,0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17 864 299,8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16 512 781,8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 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-2 908 411,3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