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0187" w14:textId="ba10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24 октября 2025 года № 2938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города Кызылорда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города Кызылорда.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Кызылорда от 29 августа 2023 года № 3062 "Об утверждении методики оценки деятельности административных государственных служащих корпуса "Б" акимата города Кызылорда" (зарегистрировано в Реестре государственной регистрации нормативных правовых актов за № 185616).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Кызылорда" в установленном законодательством порядке принять меры, вытекающие из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коммунального государственного учреждения "Аппарат акима города Кызылорда".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октябрья 2025 года № 2938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города Кызылорда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города Кызылорда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 121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акимата города Кызылорда.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"Выполняетфункциональные обязанности удовлетворительно" от 2 до 2,99 баллов,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единой кадровой службы обеспечивает: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“Б”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единой кадровой службой через информационную систему.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Единая кадровая служба организовывает деятельность калибровочной сессии.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6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 с указанием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оценивающего служащего с указанием государственного органа)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1"/>
        <w:gridCol w:w="2615"/>
        <w:gridCol w:w="1073"/>
        <w:gridCol w:w="5651"/>
      </w:tblGrid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предусмотренные методикой оценки государственного органа.</w:t>
            </w:r>
          </w:p>
          <w:bookmarkEnd w:id="66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методикой оценки государственного органа.</w:t>
            </w:r>
          </w:p>
          <w:bookmarkEnd w:id="67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  <w:bookmarkEnd w:id="68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предусмотренные методикой оценки государственного органа.</w:t>
            </w:r>
          </w:p>
          <w:bookmarkEnd w:id="69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  <w:bookmarkEnd w:id="70"/>
        </w:tc>
      </w:tr>
      <w:tr>
        <w:trPr>
          <w:trHeight w:val="30" w:hRule="atLeast"/>
        </w:trPr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 *оценка 0 баллов выставляется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случае полного неисполнения служащим параметра оценки. 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удовлетворительно).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 Подпись___________________________________________________________________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______________________________________________________________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Ф.И.О., должность оцениваемого лица с указанием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Ф.И.О., должность оценивающего служащего с указанием государственного органа 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 /антипатий. 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975"/>
        <w:gridCol w:w="1221"/>
        <w:gridCol w:w="6426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предусмотренные методикой оценки государственного органа.</w:t>
            </w:r>
          </w:p>
          <w:bookmarkEnd w:id="79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выполнять функциональные обязанности с высокой долей самостоятельности;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инициативность в прорабке подходов, предложений, направленных на улучшение курируемой сферы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активность и участия в решении курируемых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  <w:bookmarkEnd w:id="80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предусмотренные методикой оценки государственного органа.</w:t>
            </w:r>
          </w:p>
          <w:bookmarkEnd w:id="81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 наложение дисциплинарных взысканий в оцениваемом квартале.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наличии дисциплинарного взыскания: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  <w:bookmarkEnd w:id="82"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</w:t>
      </w:r>
    </w:p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оценки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(выполняет функциональные обязанности эффективно, выполняет функциональные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надлежащим образом, выполняет функциональные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удовлетворительно).</w:t>
      </w:r>
    </w:p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4"/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(удостоверенная с помощью электронной цифровой подписи) </w:t>
      </w:r>
    </w:p>
    <w:bookmarkEnd w:id="85"/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