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ed10" w14:textId="91f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Кызылорда от 7 февраля 2019 года № 12609 "Об установлении норматива распределения оставшейся в распоряжении городских коммунальных государственных предприятий части чистого дохода"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сентября 2025 года № 2772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Кызылорда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Кызылорда от 7 февраля 2019 года № 12609 "Об установлении норматива распределения оставшейся в распоряжении городских коммунальных государственных предприятий части чистого дохода" (зарегистрировано в Реестре государственной регистрации нормативных правовых актов за № 6675)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указаном постановлении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Коммунальному государственному учреждению "Кызылординский городской отдел экономики и финансов" акимата города Кызылорда принять меры, вытекающие из настоящего постановления.".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