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eab" w14:textId="8e5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25 декабря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(зарегистрировано в Реестре государственной регистрации нормативных правовых актов № 29323)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размещение государственного образовательного заказа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 № 246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(квалификации)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педагогический высший колледж имени М. Маметовой"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политехнический высший колледж имени И.Абдукаримова"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музыкальный высший колледж имени Казангапа"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"Кызылординской медицинский высший колледж" управления здравоохранения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Кызылординской области", 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(-ий) сестра/брат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многопрофильный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индустриально- технический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аграрно-технический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"Кармакшинский аграрно-технический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"Жалагашский индустриально-аграрный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"Сырдарьинский аграрно-технический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"Шиелийский индустриально-аграрный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"Жанакорганский аграрно-технический колледж"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колледж строительства и бизнеса имени Смагула Искакова"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колледж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сервиса имени Мурата Саламатова" управления образования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технический – IT высший колледж имени Мустахыма Иксанова" управления образования Кызылординский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"Международный "Высший колледж "ORDA"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"Кызылординский колледж "Сейхун"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"Казалинский гуманитарно - 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медицинский колледж 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(-ий) сестра/брат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09140100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колледж университета "Болашак"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07240700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колледж имени Текей батыр Карпыкулы"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"Байконырский высший колледж имени академика С.А.Джиенкулова"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колледж имени "Абылайхана"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высший многопрофильный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школа-интернат-колледж олимпийского резерва имени Жалантос Бахадур Сейткулулы" управления физической культуры, спорта и туризма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физической культуры, спорта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