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e41b" w14:textId="bece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субсидий, а также критерии, формы заявки и срок подачи заявки на удешевление стоимости затрат на корма поголовью сельскохозяйственных животных на 2025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декабря 2025 года № 241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18404) акимат Кызылординской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субсидий, а также критерии и срок подачи заявки на удешевление стоимости затрат на корма поголовью сельскохозяйственных животных на 2025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заявки на получение субсидий на удешевление стоимости затрат на корма поголовью сельскохозяйственных животных на 2025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241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субсидий, а также критерии и срок подачи заявки на удешевление стоимости затрат на корма поголовью сельскохозяйственных животных на 2025 год по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получение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соответствия условиям субсидирования в системе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маточного поголовья сельскохозяйственных животных (племенное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Наличие земель сельскохозяйственного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Наличие регистрации маточного поголовья сельскохозяйственных животных в базе данных по идентификации сельскохозяйственных животных и информационной базе селекционной и племенной работы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Наличие собственного маточного поголовья сельскохозяйственных животных от 400 голов на момент подачи заявки (в возрасте от 13 месяцев и выше).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системой единого государственного кадастра недвижимости, базой данных по идентификации сельскохозяйственных животных и информационной базой селекционной и племенной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 декабря текущего года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поголовью сельскохозяйственных животных на 2025 год по Кызылординской области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заявки: 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товаропроизводителя___________________________________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лица/наименование юридического лица) </w:t>
      </w:r>
    </w:p>
    <w:p>
      <w:pPr>
        <w:spacing w:after="0"/>
        <w:ind w:left="0"/>
        <w:jc w:val="both"/>
      </w:pPr>
      <w:bookmarkStart w:name="z23" w:id="5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 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телефона товаропроизводителя _______________________________________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 ______________________________________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__________________________________________________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ИИН/БИН _______________________________________________________________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 заявителя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маточном поголовье сельскохозяйственных животных в возрасте от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и выше: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поголовья скота, зарегистрированного в ИСЖ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маточного поголовья сельскохозяйственных животных, подлежащее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субсидированию ________голов 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 субсидирования ___тенге за одну голову.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Общая сумма причитающейся субсидии __тенге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Электронная копия договора купли-продажи.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Электронный счет-фактура (не требуется при импорте):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Электронная копия документа, подтверждающего полную оплату стоимости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приобретении внутри страны: приходный кассовый ордер и чеки контрольно-кассовых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аппаратов, или платежное поручение, или банковская выписка; при приобретении зарубежом: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таможенная декларация на товары/заявление (заявления) о ввозе товаров и уплате косвенных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 и заявление на перевод средств).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 о блокировании электронных счетов-фактур использованных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субсидий. </w:t>
      </w:r>
    </w:p>
    <w:p>
      <w:pPr>
        <w:spacing w:after="0"/>
        <w:ind w:left="0"/>
        <w:jc w:val="both"/>
      </w:pPr>
      <w:bookmarkStart w:name="z3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обеспечу сохранность заявленного поголовья (за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зоотехнической нормы выбытия и племенной реализации)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календарного года, в случае необеспечения сохранности и снижения количества поголовья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дату подачи заявки), согласен вернуть полученные субсидии на несохраненное поголовье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животных. </w:t>
      </w:r>
    </w:p>
    <w:p>
      <w:pPr>
        <w:spacing w:after="0"/>
        <w:ind w:left="0"/>
        <w:jc w:val="both"/>
      </w:pPr>
      <w:bookmarkStart w:name="z3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Казахстан, даю согласие на использование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составляющих охраняемую законом тайну, на сбор, обработку моих персональных данных,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на передачу данных по оказанной государственной услуге в уполномоченный орган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исполнению бюджета. </w:t>
      </w:r>
    </w:p>
    <w:p>
      <w:pPr>
        <w:spacing w:after="0"/>
        <w:ind w:left="0"/>
        <w:jc w:val="both"/>
      </w:pPr>
      <w:bookmarkStart w:name="z39" w:id="17"/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отсутствии распространения персональных данных в общедоступных источниках. </w:t>
      </w:r>
    </w:p>
    <w:p>
      <w:pPr>
        <w:spacing w:after="0"/>
        <w:ind w:left="0"/>
        <w:jc w:val="both"/>
      </w:pPr>
      <w:bookmarkStart w:name="z40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собираемых данных: фамилия, имя, отчество (при наличии) физического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наименование юридического лица, бизнес-идентификационный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номер, банковские реквизиты, электронная почта,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телефона. 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часов "___" ________20__ года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ИИК – индивидуальный идентификационный код;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Кбе – код бенефициара;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 – банковский идентификационный код;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ИСЖ - база данных по идентификации сельскохозяйственных животных; 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ЭСФ – электронная счет фактура;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