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667e" w14:textId="9ca6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 по социальной сфере Кызылординской области на 2026 год</w:t>
      </w:r>
    </w:p>
    <w:p>
      <w:pPr>
        <w:spacing w:after="0"/>
        <w:ind w:left="0"/>
        <w:jc w:val="both"/>
      </w:pPr>
      <w:r>
        <w:rPr>
          <w:rFonts w:ascii="Times New Roman"/>
          <w:b w:val="false"/>
          <w:i w:val="false"/>
          <w:color w:val="000000"/>
          <w:sz w:val="28"/>
        </w:rPr>
        <w:t>Постановление акимата Кызылординской области от 1 декабря 2025 года № 223</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с 01.01.2026 в соответствии с </w:t>
      </w:r>
      <w:r>
        <w:rPr>
          <w:rFonts w:ascii="Times New Roman"/>
          <w:b w:val="false"/>
          <w:i w:val="false"/>
          <w:color w:val="ff0000"/>
          <w:sz w:val="28"/>
        </w:rPr>
        <w:t>п. 3</w:t>
      </w:r>
      <w:r>
        <w:rPr>
          <w:rFonts w:ascii="Times New Roman"/>
          <w:b w:val="false"/>
          <w:i w:val="false"/>
          <w:color w:val="ff0000"/>
          <w:sz w:val="28"/>
        </w:rPr>
        <w:t xml:space="preserve"> настоящего решения.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Кодекса Республики Казахстан "Социальный кодекс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7 июня 2023 года № 207 "Об утверждении Правил квотирования рабочих мест для лиц с инвалидностью" (зарегистрирован в Реестре государственной регистрации нормативных правовых актов за № 32737) 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33564) акимат Кызылординской области ПОСТАНОВЛЯЕТ:</w:t>
      </w:r>
    </w:p>
    <w:bookmarkStart w:name="z7" w:id="0"/>
    <w:p>
      <w:pPr>
        <w:spacing w:after="0"/>
        <w:ind w:left="0"/>
        <w:jc w:val="both"/>
      </w:pPr>
      <w:r>
        <w:rPr>
          <w:rFonts w:ascii="Times New Roman"/>
          <w:b w:val="false"/>
          <w:i w:val="false"/>
          <w:color w:val="000000"/>
          <w:sz w:val="28"/>
        </w:rPr>
        <w:t>
      1. Установить квоты по социальной сфере Кызылординской области на 2026 год:</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для трудоустройства лиц с инвалидностью в размере от двух до четырех процентов работодателям со списочной численностью работников более 50 человек и выше, за исключением рабочих мест на тяжелых работах, работах с вредными, опасными условиями труда,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12"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Кызылординской области.</w:t>
      </w:r>
    </w:p>
    <w:bookmarkEnd w:id="1"/>
    <w:bookmarkStart w:name="z13" w:id="2"/>
    <w:p>
      <w:pPr>
        <w:spacing w:after="0"/>
        <w:ind w:left="0"/>
        <w:jc w:val="both"/>
      </w:pPr>
      <w:r>
        <w:rPr>
          <w:rFonts w:ascii="Times New Roman"/>
          <w:b w:val="false"/>
          <w:i w:val="false"/>
          <w:color w:val="000000"/>
          <w:sz w:val="28"/>
        </w:rPr>
        <w:t>
      3. Настоящее постановление вводится в действие с 1 января 2026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Кызылординской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Жаналинов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 декабря 2025 года № 223</w:t>
            </w:r>
          </w:p>
        </w:tc>
      </w:tr>
    </w:tbl>
    <w:bookmarkStart w:name="z16" w:id="3"/>
    <w:p>
      <w:pPr>
        <w:spacing w:after="0"/>
        <w:ind w:left="0"/>
        <w:jc w:val="left"/>
      </w:pPr>
      <w:r>
        <w:rPr>
          <w:rFonts w:ascii="Times New Roman"/>
          <w:b/>
          <w:i w:val="false"/>
          <w:color w:val="000000"/>
        </w:rPr>
        <w:t xml:space="preserve"> Квоты трудоустройства лиц с инвалидностью в размере от двух до четырех процентов работодателям со списочной численностью работников более 50 человек и выше, за исключением рабочих мест на тяжелых работах, работах с вредными, опасными условиями труда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
Размер квоты</w:t>
            </w:r>
          </w:p>
          <w:bookmarkEnd w:id="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Количество рабочих</w:t>
            </w:r>
          </w:p>
          <w:bookmarkEnd w:id="5"/>
          <w:p>
            <w:pPr>
              <w:spacing w:after="20"/>
              <w:ind w:left="20"/>
              <w:jc w:val="both"/>
            </w:pPr>
            <w:r>
              <w:rPr>
                <w:rFonts w:ascii="Times New Roman"/>
                <w:b w:val="false"/>
                <w:i w:val="false"/>
                <w:color w:val="000000"/>
                <w:sz w:val="20"/>
              </w:rPr>
              <w:t>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xml:space="preserve">
Количество </w:t>
            </w:r>
          </w:p>
          <w:bookmarkEnd w:id="6"/>
          <w:p>
            <w:pPr>
              <w:spacing w:after="20"/>
              <w:ind w:left="20"/>
              <w:jc w:val="both"/>
            </w:pPr>
            <w:r>
              <w:rPr>
                <w:rFonts w:ascii="Times New Roman"/>
                <w:b w:val="false"/>
                <w:i w:val="false"/>
                <w:color w:val="000000"/>
                <w:sz w:val="20"/>
              </w:rPr>
              <w:t>
лиц с инвалидностью, работающих вне квоты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13 имени Т.Г. Шевченко" отдела образования по Аральскому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220" отдела образования по Аральскому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 262 имени Узакбая Караманова" отдела образования по Аральскому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73" отдела образования по Аральскому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21" отдела образования по Аральскому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59" отдела образования по Аральскому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266" отдела образования по Казалинскому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170 имени Мустафы Матаева" отдела образования по Казалинскому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276 отдела образования по Казалинскому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95 имени К. Нурмаханова" отдела образования по Казалинскому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288" отдела образования по Казалинскому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91 имени Г. Муратбаева" отдела образования по Казалинскому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24 имени Урмаша Туктибаева" отдела образования по Казалинскому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104" отдела образования по Казалинскому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27 имени С. Ескараева" отдела образования по Кармакшинскому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22 "Гаухартас" отдела образования по Кармакшинскому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24" отдела образования по Кармакшинскому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85" отдела образования по Кармакшинскому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274" отдела образования по Кармакшинскому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30 имени О.Шораякулы" отдела образования Кармакшинского района"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105 имени А.Жанпейсова" отдела образования Кармакшинского района"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273" отдела образования Кармакшинского района"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 277" отдела образования Кармакшинского района"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201" отдела образования по Жалагашскому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123" отдела образования по Жалагашскому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введения "Жалагашская районная больница" управления здравоохранения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введения "Сырдарьинская районная больница" управления здравоохранения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35 имени Исы Токтыбаева" отдела образования по Сырдарьинскому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132 имени Т. Айтбаев" отдела образования по Сырдарьинскому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37" отдела образования по Сырдарьинскому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"Шиелийская районная централизованная библиотечная система" отдела культуры и развития языков Шиелийского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 Ризалит"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"Ақмая"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"Бидайкөл"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251 имени М. Әуезов" отдела образования по Шиелийскому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"Шиелийская многопрофильная центральная районная больница" управления здравоохранения Кызылординской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125 имени С. Сапарбекова" отдела образования по Жанакорганскому району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"Школа-лицей № 110" отдела образования по Жанакорганскому району управления образования Кызылординской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"Средняя школа № 289" отдела образования по Жанакорганскому району управления образования Кызылординской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"Средняя школа № 213" отдела образования по Жанакорганскому району управления образования Кызылординской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Акионерное общество "Санаторий Жанакорган"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санаторий "Orda Сығанақ"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"Средняя школа № 169 имени Н. Илялетдинова" отдела образования по Жанакорганскому району управления образования Кызылординской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"Казахская средняя школа № 140 имени Абылай хана" отдела образования по городу Кызылорда управления образования Кызылординской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товарищество "Абзал и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"Алтын ұя" отдела образования по городу Кызылорда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112 имени Нагимы Ахмадеевой" отдела образования по городу Кызылорда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261 имени Серали Лапина" отдела образования по городу Кызылорда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"Кызылорда тазалыгы" город Кызылорда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"Городская поликлиника № 1" управления здравоохранения Кызылординской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"Областной перинатальный центр" управления здравоохранения Кызылординской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"Городская поликлиника № 3" управления здравоохранения Кызылординской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"Областной лицей-интернет "Білім-инновация" для одаренных детей № 9 имени Сеилбека Шаухаманова"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"Городская поликлиника № 6" управления здравоохранения Кызылординской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дошкольное учреждение ясли сад № 3 "Алтын Орда-Шұғыла"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"Городская поликлиника № 5" управления здравоохранения Кызылординской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информационных технологий № 187 имени М. Шокая (IT-мектеп-лицей)" отдела образования по городу Кызылорда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"Областной центр крови" управления здравоохранения Кызылординской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"Нефтьтранс-Кызылорда"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"Областной лицей-интернет "Білім-инновация" физико-математического направления" управления образования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"Petroleum Development Company" город Кызылорда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некоммерческого акционерного общества "Государственная корпорация "Правительство для граждан" по Кызылординской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"Казалинская железнодорожная больница"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 декабря 2025 года № 223</w:t>
            </w:r>
          </w:p>
        </w:tc>
      </w:tr>
    </w:tbl>
    <w:bookmarkStart w:name="z21" w:id="7"/>
    <w:p>
      <w:pPr>
        <w:spacing w:after="0"/>
        <w:ind w:left="0"/>
        <w:jc w:val="left"/>
      </w:pPr>
      <w:r>
        <w:rPr>
          <w:rFonts w:ascii="Times New Roman"/>
          <w:b/>
          <w:i w:val="false"/>
          <w:color w:val="000000"/>
        </w:rPr>
        <w:t xml:space="preserve"> Квота трудоустройства лиц, освобожденных из мест лишения свободы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Размер квоты</w:t>
            </w:r>
          </w:p>
          <w:bookmarkEnd w:id="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"Айтуганова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"Кошкарбаев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"Tamshy-su"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клуба поселка Торетам"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"Мырзаева"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"Кызылорда су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"СреднеАзиатский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"Кызылорда тазалыгы"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"Автобусный парк "Кызылорда"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"Самат-Мунай"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 декабря 2025 года № 223</w:t>
            </w:r>
          </w:p>
        </w:tc>
      </w:tr>
    </w:tbl>
    <w:bookmarkStart w:name="z24" w:id="9"/>
    <w:p>
      <w:pPr>
        <w:spacing w:after="0"/>
        <w:ind w:left="0"/>
        <w:jc w:val="left"/>
      </w:pPr>
      <w:r>
        <w:rPr>
          <w:rFonts w:ascii="Times New Roman"/>
          <w:b/>
          <w:i w:val="false"/>
          <w:color w:val="000000"/>
        </w:rPr>
        <w:t xml:space="preserve"> Квота трудоустройства лиц, состоящих на учете службы пробации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Размер квоты</w:t>
            </w:r>
          </w:p>
          <w:bookmarkEnd w:id="1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"Арал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"Tamshy-su"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"Игликов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"Кармакшинская районная больница"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"Кармакшинское государственное учреждение охраны лесов и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"АНК-Даулет"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поселка Торетам"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клуба село Акай"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"Детско-юношеский клуб физической подготовки аула Акай"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"Жалағаш қызмет" Жалагашского районного отдела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"Бесарық"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"Жарбол"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"Мерей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"Табысты"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"Жолдасов"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"Шиели-Жолшы"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Кызылординский филиал Товарищества с ограниченной ответственностью "КНК Кемикал"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"Шиелийское государственное учреждение по охране лесов и животного мира" управления природных ресурсов и регулирования природопользования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"Темирлан"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"Саят"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"Каусар"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"Айсултан"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"Нышан"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"Кызылорда су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"Ансар-Сервис"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"Кызылорда тазалыгы"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"Алтай Торг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"Автобусный парк "Кызылорда"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"Valliant-Строй"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"Енбек-Кызылорда" республиканского государственного предприятия на праве хозяйственного ведения "Еңбек" учреждений уголовно-исполнительной (пенитенциарной) системы Комитета уголовно-исполнительной системы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"Самат Мунай"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"Қызылорда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товарищество "Абзал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Кызылординской области</w:t>
            </w:r>
            <w:r>
              <w:br/>
            </w:r>
            <w:r>
              <w:rPr>
                <w:rFonts w:ascii="Times New Roman"/>
                <w:b w:val="false"/>
                <w:i w:val="false"/>
                <w:color w:val="000000"/>
                <w:sz w:val="20"/>
              </w:rPr>
              <w:t>от "1" декабря 2025 года № 223</w:t>
            </w:r>
          </w:p>
        </w:tc>
      </w:tr>
    </w:tbl>
    <w:bookmarkStart w:name="z27" w:id="11"/>
    <w:p>
      <w:pPr>
        <w:spacing w:after="0"/>
        <w:ind w:left="0"/>
        <w:jc w:val="left"/>
      </w:pPr>
      <w:r>
        <w:rPr>
          <w:rFonts w:ascii="Times New Roman"/>
          <w:b/>
          <w:i w:val="false"/>
          <w:color w:val="000000"/>
        </w:rPr>
        <w:t xml:space="preserve"> Квота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Размер квоты</w:t>
            </w:r>
          </w:p>
          <w:bookmarkEnd w:id="1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"Тоғыс-Аралотын"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"Казалы-Теміржолжылу" ГКП КТЭЦ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"Энергомера"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введения "Сырдарьинская районная бальница"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"Мырзабаева"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"Али-Султан"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