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853" w14:textId="7e3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субсидированию, в соответствии с критериями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26 ноября 2025 года № 222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307 "Об утверждении критериев включения систем водоснабжения в перечень систем водоснабжения, подлежащих субсидированию стоимости услуг по подаче питьевой воды в населенные пункты" (зарегистрирован в Реестре государственной регистрации нормативных правовых актов за № 36719)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водоснабжения, стоимость услуг по подаче питьевой воды которых подлежит субсидированию, в соответствии с критериями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Кызылординской области от 8 декабря 2021 года № 428 "Об утверждении перечня особо важных локальных систем водоснабжения, являющихся безальтернативными источниками питьевого водоснабжения" (зарегистрировано в Реестре государственной регистрации нормативных правовых актов за № 25673).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2025 года № 222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групповых систем водоснабжения, являющихся безальтернативными источниками питьевой воды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водопроводы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"Арало- Сарыбулакский"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и Казалинский районы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"Октябрьский"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"Жиделинский"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 Жанакорганский районы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"Байкожинский"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"Талапский"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"Сырдарьинский"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особо важных локальных систем водоснабжения, являющихся безальтернативными источниками питьевой водоснабжения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"Кармакшы"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Кармакшы, село Абыла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Актобе, село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Акжар, село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"Турмагамбет"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Дауылколь, село Турмагамбет Изтлеуова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Алдашбай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Алдашбай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Куандария,село Куандария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Т. Комекбаева,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 Комекбаева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"Торетам"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поселок Торетам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Акай, село Акай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"Жалагаш"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район,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"Аккум"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село Аккум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Аккыр, село Аккыр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Аксу, село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"Аламасек"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Аламесек,село Есет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"Бухарбай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Бухарбай батыр,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Енбек, село Аккошкар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Жанадария, село Жанадария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"Каракеткен"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Каракеткен, село Каракеткен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"Жанаталап"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Жанаталап, село Жанаталап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"Макпалкол"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Макпалколь,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 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Мадениет, село Мадениет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Мырзабай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Тан, село 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"Шаменов"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М. Шаменова,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 Шаменова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"Теренозек"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поселок Теренозек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Шаган, село Шаган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"Сакен Сейфуллин"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Сейфуллина, село С.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"Жетикол"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Жетикол, село Жетикол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"Калжан ахун"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Калжан Ахун,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Калжан Ахун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"Ширкейли"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Ширкейли,село Ширкейли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Айдарлы, село Айдарлы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Аманкелды, село Аманкелды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Акжарма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"Когалыкол"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Когалыколь,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Бесарык, село Бесарык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 Ильясов"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 Ильясов,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Н. Ильясов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 Токмаганбетов"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А. Токмагамбетов,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А. Токмагамбетов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"Инкардария"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Инкардария,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"Буланбай"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округКаргалы,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 бауы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Сулутобе,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Мустафа Шокая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"1 - мая"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Сулутобе,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1 Мамыр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"Бирлестик"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Сулутобе,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Жаназар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Когалы,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Тартогай,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"Майлытогай"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Майлытогай,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Майлытогай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"Белкуль"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"Бирказан"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Белкуль,село Бирказан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"Досан"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Косшынырау, село Досан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"Караултобе"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Карауылтобе,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"Акжарма"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Баймурат батыр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Аксуат, село Ж. Махамбетова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"Талдыарал"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Акжарма, село Талдыарал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Тасбогет, село Ирколь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"Караозек"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Кызылозек, село Айнаколь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