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9db6" w14:textId="7c39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13 июля 2016 года № 531 "Об утверждении нормы потребления коммунальных услуг по теплоснабжению для потребителей, не имеющих приборов учета в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7 ноября 2025 года № 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Кызылординской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13 июля 2016 года № 531 "Об утверждении норм потребления коммунальных услуг по теплоснабжению для потребителей, не имеющих приборов учета" (зарегистрировано в Реестре государственной регистрации нормативных правовых актов за № 5580)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название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 потребления коммунальных услуг по продаже тепловой энергии для потребителей, не имеющих приборов учета в Кызылординской области, в том числе приборов коммерческого учета";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нормы потребления коммунальных услуг по продаже тепловой энергии для потребителей, не имеющих приборов учета в Кызылординской области, в том числе приборов коммерческого учета, согласно приложению к настоящему постановлению.".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Жаналинов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ноября 2025 года № 212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норм потребления коммунальных услуг по продаже тепловой энергии для потребителей, не имеющих приборов учета, в том числе приборов коммерческого учета в Кызылординской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тепловой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 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отопительный сезон многоквартирных и индивидуальных жилых домов на 1 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 Кармакшинский район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отопительный сезон многоквартирных и индивидуальных жилых домов на 1 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 Казалинский район кент Айтеке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отопительный сезон многоквартирных и индивидуальных жилых домов на 1 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