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1c1b" w14:textId="ec5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12 октября 2022 года № 144 "Об утверждении правил содержания и выгула домашних животных в населенных пунктах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12 октября 2022 года № 144 "Об утверждении правил содержания и выгула домашних животных в населенных пунктах Кызылординской области"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населенных пунктах Кызылординской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октября 2022 года № 144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населенных пунктах Кызылординской области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населенных пунктах Кызылординской области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и определяют порядок содержания и выгула домашних животных на территории Кызылординской области.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Кызылординской области.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Кызылординской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