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763d6" w14:textId="56763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водоохранных зон, полос Кызылординской области и режима их хозяйственного использования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от 22.10.2025 №201, Акимат Кызылординской области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статьями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85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водных ресурсов и ирригации Республики Казахстан от 9 июня 2025 года № 120-НҚ "Об утверждении Правил установления границ водоохранных зон и полос" (зарегистрирован в Реестре государственной регистрации нормативных правовых актов за № 36238) и письмом Министерства водных ресурсов и ирригации Республики Казахстан от 10 июля 2025 года №01-04-21-03/8192 акимат Кызылординской области ПОСТАНОВЛЯЕТ: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водоохранные зоны и полосы Кызылординской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 режим хозяйственного использования водоохранных зон и полос Кызылординской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утратившими силу некоторые постановления акимата Кызылординской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8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Коммунальному государственному учреждению "Управление природных ресурсов и регулирования природопользования Кызылординской области" принять меры, вытекающие из настоящего постановления.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курирующего заместителя акима Кызылординской области.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Кызылординкой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Налибаев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"22" октября 2025 года № 201</w:t>
            </w:r>
          </w:p>
        </w:tc>
      </w:tr>
    </w:tbl>
    <w:bookmarkStart w:name="z1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Водоохранные зоны и полосы Кызылординской области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водных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административно-территориальной единицы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водоохранной зоны и полосы, гектар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 водоохранной зоны, 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 водоохранной полосы, метр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Сырдарья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Сырдарьинский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6962,5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Сырдарья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Шиелийский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25979,9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Сырдарья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Аральский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29606,17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Сырдарья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Казалинский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41790,54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Сырдарья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Кармакшинский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54350,27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Сырдарья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Жанакорганский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17503,46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Сырдарья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Жалагашский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6293,91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Сырдарья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43-569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Аральское море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Богень Аральского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31266,300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Карашалан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Богень Аральского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3410,42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Жаланаш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Косжар Аральского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1594,03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Каязды – Бидайколь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Косжар Аральского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1182,88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Лайколь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Райым Аральского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1467,75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Акшатау – Соргак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Райым Аральского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2428,53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Караколь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Райым Аральского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1366,05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Суыкколь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Райым Аральского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Райым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Райым Аральского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725,16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Алашаколь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Райым Аральского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598,68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Шомишколь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Райым Аральского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638,56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Кумколь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Айтеке би Казалинского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Котанколь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Майдаколь Казалинского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2047,04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Акколь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Тасарык Казалинского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852,37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Ащыколь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Арыкбалык Казалинского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371,66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Қараколь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Кызылкум Казалинского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455,96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Куандария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Сельские округа Тасарык и Сарыбулак Казалинского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15371,106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Калгандария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А. Токмаганбетов Сырдарьинского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262,52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Таушукырой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Теликоль Шиелийского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Алабие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Талаптан Шиелийского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Улкен барша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Байгекум Шиелийского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Ханкожа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Жолек Шиелийского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 Караозек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Сырдарьинский, Жалагашский, Кармакшинский районы Кызылординской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17200,3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Озеро Калгандария – 200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 Кызылординской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Ирколь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393,243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Сасыкколь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390,503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Ирколь (Прудхоз)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482,587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Жарыкколь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Аральский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3476,122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Тущыколь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Аральский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3846,711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Домалакколь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Аральский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Мариямколь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Казалинский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1988,134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Томайколь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Казалинский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Жанай №1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Казалинский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347,801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9-Кудык-Альтай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Кармакшинский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1748,243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Тасколь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Кармакшинский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536,352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Лайколь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Кармакшинский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591,576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Меней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Кармакшинский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269,977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Ирколь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Жалагашский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546,647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Байбише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Жалагашский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539,992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Озеро Караколь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Жалагашский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Серкеш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Жалагашский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574,641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Казымбет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Сырдарьинский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757,487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Караколь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Сырдарьинский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440,932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Байсары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Сырдарьинский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303,621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Итаткан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Шиелийский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317,505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Домалак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Шиелийский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640,232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Кумшукырой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Шиелийский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452,728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Озгент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Жанакорганский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590,644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Жашыколь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Жанакорганский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589,578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Койлык ата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Жанакорганский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672,161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"22" октября 2025 года № 201</w:t>
            </w:r>
          </w:p>
        </w:tc>
      </w:tr>
    </w:tbl>
    <w:bookmarkStart w:name="z1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Режим хозяйственного использования водоохранных зон и полос Кызылординской области</w:t>
      </w:r>
    </w:p>
    <w:bookmarkEnd w:id="4"/>
    <w:bookmarkStart w:name="z1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 поверхностных водных объектах запрещаются:</w:t>
      </w:r>
    </w:p>
    <w:bookmarkEnd w:id="5"/>
    <w:bookmarkStart w:name="z1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операций по недропользованию, за исключением поисково-оценочных работ на подземные воды и их забора, операций по разведке или добыче углеводородов в казахстанском секторе Каспийского моря, а также старательства, добычи соли поваренной, лечебных грязей;</w:t>
      </w:r>
    </w:p>
    <w:bookmarkEnd w:id="6"/>
    <w:bookmarkStart w:name="z1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загрязнение и засорение радиоактивными и токсичными веществами, твердыми бытовыми и производственными отходами, ядохимикатами, удобрениями, нефтяными, химическими продуктами в твердом и жидком виде;</w:t>
      </w:r>
    </w:p>
    <w:bookmarkEnd w:id="7"/>
    <w:bookmarkStart w:name="z2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сброс сточных вод, не очищенных до нормативов допустимых сбросов;</w:t>
      </w:r>
    </w:p>
    <w:bookmarkEnd w:id="8"/>
    <w:bookmarkStart w:name="z2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забор и (или) использование вод без утвержденного водного режима и разрешения на специальное водопользование;</w:t>
      </w:r>
    </w:p>
    <w:bookmarkEnd w:id="9"/>
    <w:bookmarkStart w:name="z2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купание и санитарная обработка сельскохозяйственных животных;</w:t>
      </w:r>
    </w:p>
    <w:bookmarkEnd w:id="10"/>
    <w:bookmarkStart w:name="z2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проведение работ, связанных со строительной деятельностью, сельскохозяйственными работами, бурением скважин, санацией поверхностных водных объектов, и иных работ без согласования с бассейновой водной инспекцией;</w:t>
      </w:r>
    </w:p>
    <w:bookmarkEnd w:id="11"/>
    <w:bookmarkStart w:name="z2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захоронение выведенных из эксплуатации (поврежденных) судов и иных плавучих средств, транспортных средств (их механизмов и частей).</w:t>
      </w:r>
    </w:p>
    <w:bookmarkEnd w:id="12"/>
    <w:bookmarkStart w:name="z2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пределах водоохранных полос запрещаются любые виды хозяйственной деятельности, а также предоставление земельных участков для ведения хозяйственной и иной деятельности, за исключением:</w:t>
      </w:r>
    </w:p>
    <w:bookmarkEnd w:id="13"/>
    <w:bookmarkStart w:name="z2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строительства и эксплуатации:</w:t>
      </w:r>
    </w:p>
    <w:bookmarkEnd w:id="14"/>
    <w:bookmarkStart w:name="z2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водохозяйственных сооружений и их коммуникаций;</w:t>
      </w:r>
    </w:p>
    <w:bookmarkEnd w:id="15"/>
    <w:bookmarkStart w:name="z2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мостов, мостовых сооружений;</w:t>
      </w:r>
    </w:p>
    <w:bookmarkEnd w:id="16"/>
    <w:bookmarkStart w:name="z2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причалов, портов, пирсов и иных объектов инфраструктуры, связанных с деятельностью водного транспорта, охраны рыбных ресурсов и других водных животных, рыболовства и аквакультуры;</w:t>
      </w:r>
    </w:p>
    <w:bookmarkEnd w:id="17"/>
    <w:bookmarkStart w:name="z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рыбоводных прудов, рыбоводных бассейнов и рыбоводных объектов, а также коммуникаций к ним;</w:t>
      </w:r>
    </w:p>
    <w:bookmarkEnd w:id="18"/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детских игровых и спортивных площадок, пляжей, аквапарков и других рекреационных зон без капитального строительства зданий и сооружений;</w:t>
      </w:r>
    </w:p>
    <w:bookmarkEnd w:id="19"/>
    <w:bookmarkStart w:name="z3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пунктов наблюдения за показателями состояния водных объектов;</w:t>
      </w:r>
    </w:p>
    <w:bookmarkEnd w:id="20"/>
    <w:bookmarkStart w:name="z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берегоукрепления, лесоразведения и озеленения;</w:t>
      </w:r>
    </w:p>
    <w:bookmarkEnd w:id="21"/>
    <w:bookmarkStart w:name="z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деятельности, разрешенной подпунктом 1) пункта 1 настоящей статьи.</w:t>
      </w:r>
    </w:p>
    <w:bookmarkEnd w:id="22"/>
    <w:bookmarkStart w:name="z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пределах водоохранных зон запрещаются:</w:t>
      </w:r>
    </w:p>
    <w:bookmarkEnd w:id="23"/>
    <w:bookmarkStart w:name="z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ввод в эксплуатацию новых и реконструированных объектов, не обеспеченных сооружениями и устройствами, предотвращающими загрязнение и засорение поверхностных водных объектов, водоохранных зон и полос;</w:t>
      </w:r>
    </w:p>
    <w:bookmarkEnd w:id="24"/>
    <w:bookmarkStart w:name="z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и строительство автозаправочных станций, складов для хранения нефтепродуктов, пунктов технического осмотра, обслуживания, ремонта и мойки транспортных средств и сельскохозяйственной техники;</w:t>
      </w:r>
    </w:p>
    <w:bookmarkEnd w:id="25"/>
    <w:bookmarkStart w:name="z3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и строительство складов и площадок для хранения удобрений, пестицидов, ядохимикатов, навоза и их применение. При необходимости проведение вынужденной санитарной обработки в водоохранной зоне допускается применение мало- и среднетоксичных нестойких пестицидов;</w:t>
      </w:r>
    </w:p>
    <w:bookmarkEnd w:id="26"/>
    <w:bookmarkStart w:name="z3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и устройство свалок твердых бытовых и промышленных отходов;</w:t>
      </w:r>
    </w:p>
    <w:bookmarkEnd w:id="27"/>
    <w:bookmarkStart w:name="z4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размещение кладбищ;</w:t>
      </w:r>
    </w:p>
    <w:bookmarkEnd w:id="28"/>
    <w:bookmarkStart w:name="z4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выпас сельскохозяйственных животных с превышением нормы нагрузки, размещение животноводческих хозяйств, убойных площадок (площадок по убою сельскохозяйственных животных), скотомогильников (биотермических ям), специальных хранилищ (могильников) пестицидов и тары из-под них;</w:t>
      </w:r>
    </w:p>
    <w:bookmarkEnd w:id="29"/>
    <w:bookmarkStart w:name="z4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размещение накопителей сточных вод, полей орошения сточными водами, а также других объектов, обуславливающих опасность радиационного, химического, микробиологического, токсикологического и паразитологического загрязнения поверхностных и подземных вод.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"22" октября 2025 года № 201</w:t>
            </w:r>
          </w:p>
        </w:tc>
      </w:tr>
    </w:tbl>
    <w:bookmarkStart w:name="z44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постановлений акимата Кызылординской области</w:t>
      </w:r>
    </w:p>
    <w:bookmarkEnd w:id="31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Кызылординской области от 29 декабря 2015 года № 283 "Об установлении водоохранных зон, полос и режима их хозяйственного использования реки Сырдарьи на территориях Шиелийского и Сырдарьинского районов Кызылординской области" (зарегистрировано в Реестре государственной регистрации нормативных правовых актов за № 5340).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Кызылординской области от 29 декабря 2015 года № 284 "Об установлении водоохранных зон, полос и режима их хозяйственного использования реки Сырдарьи на территориях Аральского, Казалинского и Кармакшинского районов Кызылординской области" (зарегистрировано в Реестре государственной регистрации нормативных правовых актов за № 5341).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Кызылординской области от 29 декабря 2015 года № 285 "Об установлении водоохранных зон, полос и режима их хозяйственного использования реки Сырдарьи на территориях Жанакорганского и Жалагашского районов Кызылординской области" (зарегистрировано в Реестре государственной регистрации нормативных правовых актов за № 5331).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Кызылординской области от 24 февраля 2017 года № 720 "Об установлении водоохранных зон, полос и режима их хозяйственного использования реки Сырдарьи на территории города Кызылорды Кызылординской области" (зарегистрировано в Реестре государственной регистрации нормативных правовых актов за № 5758).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Кызылординской области от 22 октября 2018 года № 1247 "Об установлении водоохранных зон, полос и режима их хозяйственного использования" (зарегистрировано в Реестре государственной регистрации нормативных правовых актов за № 6481).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Кызылординской области от 18 февраля 2019 года № 1335 "Об установлении водоохранных зон, полос и режима их хозяйственного использования" (зарегистрировано в Реестре государственной регистрации нормативных правовых актов за № 6702).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Кызылординской области от 2 февраля 2021 года № 194 "О внесении изменений и дополнения в некоторые постановления акимата Кызылординской области" (зарегистрировано в Реестре государственной регистрации нормативных правовых актов за № 8139).</w:t>
      </w:r>
    </w:p>
    <w:bookmarkStart w:name="z5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Постановление акимата Кызылординской области от 30 апреля 2025 года № 96 "О внесении изменения в постановление акимата Кызылординской области от 24 февраля 2017 года № 720 "Об установлении водоохранных зон, полос и режима их хозяйственного использования реки Сырдарьи на территории города Кызылорды Кызылординской области"" (зарегистрировано в Реестре государственной регистрации нормативных правовых актов за № 8605-11).</w:t>
      </w:r>
    </w:p>
    <w:bookmarkEnd w:id="3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