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9d67" w14:textId="c799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09 декабря 2025 года № 199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15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областной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605 727 719,0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40 910 118,0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5 645 625,0 тысяч тенге;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50 000,0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поступления – 4 800 294,0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554 321 682,0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550 854 573,0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-29 545 384,0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11 243 500,0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40 788 884,0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84 418 530,0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-84 418 530,0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11 243 500,0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95 662 030,0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на 2026 год с бюджетов районов и города Кызылорды в следующих размерах: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103.101 "Социальный налог" с бюджетов районов и города Кызылорды – 100%;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2026 год объемы бюджетных изъятий из бюджета города Кызылорда в областной бюджет в сумме 22 876 722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объемы субвенций, передаваемых из областного бюджета в районные бюджеты, в сумме 20 444 185 тысяч тенге, в том числе: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3 092 241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5 799 772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4 105 450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3 288 712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3 243 148 тысяч тенге.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Распределение целевых текущих трансфертов бюджетам районов и города Кызылорды на 2026 год за счет средств областного бюджета определяется в соответствии с постановлением акимата Кызылординской области 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реализацию социального проекта "Проведение религиозно-просветительской работы среди населения области";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помощи для обучения студентов из числа семей социально уязвимых категорий населения по востребованным в регионе специальностям;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оказание социальной помощи для возмещения затрат сопровождающих лиц с инвалидностью, получающих услуги санаторно-курортного лечения;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обеспечение прав и улучшение качества жизни лиц с инвалидностью;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выплаты государственной адресной социальной помощи;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приобретение жилья;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капитальный и средний ремонт автомобильных дорог.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на развитие бюджетам районов и города Кызылорды на 2026 год за счет средств областного бюджета определяется в соответствии с постановлением акимата Кызылординской области на: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сетей электроснабжения;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развитие и (или) обустройство инженерно-коммуникационной инфраструктуры;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социальной инфраструктуры;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транспортной инфраструктуры.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целевых трансфертов на развитие бюджетам районов и города Кызылорды на 2026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газотранспортной системы;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водности поверхностных водных ресурсов.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Распределение бюджетных кредитов бюджетам районов и города Кызылорды на 2026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области на 2026 год в сумме 1 028 121,0 тысяч тенге.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лимит долга местного исполнительного органа области на 2026 год в сумме 264 965 165 тысяч тенге.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Утвердить лимит государственного обязательства по проектам государственно-частного партнерства местного исполнительного органа области на 2026 год в сумме 108 997 371 тысяч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Утвердить лимит государственных обязательств по договорам о строительстве "под ключ" местного исполнительного органа области на 2026 год в сумме 66 196 557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местных бюджетных программ, не подлежащих секвестру в процессе исполнения местных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Утвердить перечень целевых индикаторов и конечных результатов паспортов бюджетных программ в разрезе администраторов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2026 года.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199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605 727 719,0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554 321 682,0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531 444 960,0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550 854 573,0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301 433 526,0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143 009 046,0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-29 545 384,0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84 418 530,0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-84 418 530,0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9 589 658,0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199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640 323 524,0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590 012 631,0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546 882 194,0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546 882 194,0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638 447 531,0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329 008 378,0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312 650 768,0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43 296 274,0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-21 367 245,0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-23 243 238,0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10 354 089,0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199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684 320 679,0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585 256 233,0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585 256 233,0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682 444 686,0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-10 943 583,0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-12 819 576,0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10 280 930,0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199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199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областного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региона, развитие информационно-коммуникационной инфраструктуры и поддержка инновационной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 8 акимов кентов и 21 акимов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религиозно-просветительской деятельности,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профилактики,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религиозно-просветительской деятельности,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профилактики,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своевременного исполнения обязательств местного исполнительного органа по ценным бумагам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осуществление платежей по выплате вознаграждений и прочих платежей, вытекающих из условий заимствования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общегосударственных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исполнения финансовых обязательств государства путем выплаты субвенции в местные бюджеты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обязательств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выплаченных обязательств по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обеспеченности специалистов социальной сферы и агропромышленного комплекса, государственных служащих аппаратов акимов сел, поселков, сельских округов прибываших для работы и проживания в сельские населенные пункты, мерами социальной поддержки в виде бюджетных кредитов на приобретение или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обеспеченности специалистов социальной сферы и агропромышленного комплекса, государственных служащих аппаратов акимов сел, поселков, сельских округов прибываших для работы и проживания в сельские населенные пункты, мерами социальной поддержки в виде бюджетных кредитов на приобретение или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своевременного исполнения обязательств местного исполнительного органа по бюджетным кредитам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выплаченных обязательств по бюджетным кредитам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своевременного исполнения финансовых обязательств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осуществление платежей по выплате вознаграждений и прочих платежей, вытекающих из условий заимствования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реализованных объектов областной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выставленных на торги объектов областной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пунктов воинского призыва (сбора)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областных (сборных) пунктов призыва лекарственными средствами, необходимым инвентарҰм, противопожарным, медицинским и хозяйственным имуществом, автотранспортом, а также средствами связи и охраны,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военных сборов с военнообязанными территориальных войск и обеспечение материально-технической базы бригады территориальной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боевого потенциала территориальных войск, поддержка боевой и мобилизационной готовности",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болезнью Конго-Крымской геморрагической лихорадки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Ледовзрывные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мешков, предотвращения наводнений,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предупреждения чрезвычайных ситуаций аренда вертолета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укрепленности потенциала регионов противодействию ЧС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необходимого капитального ремонта пожарных депо и спасательных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регионов первочередными материально-техническими средствами для проведения аварийно-спасательных и неотложных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укрепленности потенциала регионов противодействию чрезвычайной ситуаций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оповещения населения регионов при угрозе чрезвычайной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долгосрочных обязательств по программе финансового лизинга для приобретения специальных пожарных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правонарушений на 10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снижения насилия в отношении женщин и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исполнения возложенных обязательств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материально-техническое обеспечение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органов внутренних дел современным и эффективным оборудованием и техническими средствами, что способствует повышению качества работы, безопасности и оперативности в выполнении служебных обязанностей, а также улучшению условий труда сотрудников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передвижением лиц состоящих на учете пробации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по реализации и развитию общего образования по специальным образовательным учебным программам 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информатизация системы образования в областных государственных образовательных учреждениях-297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учебниками учащихся 3,4,7,8,9 классов и детей, нуждающихся в специальном образовании для государственных учреждений образования.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Грамотность чтения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областного, районного (городского) масштабо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учащихся к участию в олимпиадах, спартакиадах, 100% обеспечение образовательной деятельности.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консультативного соправождения 11964 детей с нарущениям речи и умственной отсталостью в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новых педагогических технологий, применяемых в отношении различных групп детей с проблемами в развитии, обучении, общении и поведении, апробация и 100 %. охват 302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организации для детей-сирот и детей, оставшихся без попечения родителей от общего числа детей данной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образования детей и подростков, оставшихся без попечения родителей,осуществление профиссиональной подготовки. Помощь в развитии личных способностей создании условии для адаптации молодежи к общественному правлению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за высокие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победителя гранта и 100% охват за высокие показатели работы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закзаа в 25 колледжах (100%). охват 17093 студентов,с целью обеспечения социально экономических потребности общества высококвалифицированными рабочими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и финансовое сопровождение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разъяснений по проведению методической работы среди 18000 (100%) учителей 8 методических центров и областного учебного центра, центра воспитания, спорта и дополнительного образования при 7 районных отделах образования и г. Кызылорда.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несовершеннолетним, оказавшимся в трудной жизненной ситуации, и их родителям или другим законным представителям, в среднем 20 детям социального и психологического возраста для выхода из этой ситуации.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дополнительным образованием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сопровождение дополнительного образования 31914 учащихся в образовательных учереждениях.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Грамотность чтения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 учащихся до ближайшей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и вывоза из ближайшей школы 5631 учащихся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на общественном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Рассмотрена социальная поддержка детей и воспитанников организаций образования, обучающихся по очной форме обучения, в виде льготного проезда в общественном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Грамотность чтения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денежные средства опекунам (попечителям) на содержание 532 детей-сирот (детей-сирот) и ребенка (детей), оставшегося без попечения родителей в области. Обеспечение в размере 10 МРП на 1 ребенка в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обеспечение содержания 44 детей, переданных патронатным воспитателям.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дошкольным воспитанием и обучением от 2 до 6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Непрерывная организация деятельности государственных детских садов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дошкольным воспитанием и обучением от 2 до 6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сегодняшнии день в области 668 детских садах воспитываются 53406 детей полный охват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Грамотность чтения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Обеспечениев в области 39 частных школ,из них 7 филиалов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специализированного дом ребенка,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риска преждевременной смертности в возрасте от 30 до 70 лет от сердечно-сосудистых, онкологических, хронических респираторных заболеваний и диабета,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статистических данных в области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информационно-аналитических услуг в сфере здравоохранения,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охваченного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медицинских организаций к чрезвычайным ситуациям природно-техногенного характера,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базы специального медицинского 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профилактической помощи военнослужащим призывного состава в рамках выполнения общих воинских обязанностей, осужденным гражданам, находящихся в исправительных учреждениях, обеспечение деятельности Call-центров, ситуационного центра,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по программам технического и профессионального, послесреднего образования, успешно прошедших независимую оценку знаний и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лизинговых платежей по санитарному транспорту,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100% уровня материально-технической базы и инфраструктуры объектов здравоохранения.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100% уровня материально-технической базы и инфраструктуры объектов здравоохранения.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деятельности центра оказания специальных социальных услуг №1,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вспомогательными средствами и услугами реабилитации, из числа обратившихся,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деятельности центра оказания специальных социальных услуг №2, Казалинского центра оказания специальных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деятельности реабилитационного центра для инвалидов,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деятельности детского центра оказания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социального заказа в направительственных организациях,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 взносов государства на обязательное социальное медицинское страхование в фонд социального медицинского страхования для безработных и категории Д, 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вспомогательными средствами и услугами реабилитации, из числа обратившихся,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замены и настройки речевых процессоров к кохлеарным имплантам,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тыс.человек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19261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возврата предоставленных кредитов для содействия предпринимательской инициативе молодежи,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тыс.человек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19261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для трудоустройства лиц с инвалидностью,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помощи отдельным категориям граждан,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теплоснабжения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жильем по отдельным категориям граждан, семья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содержанию и реконструкции систем наружного освещения и озеленению и благоустройству города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надежной, высокоэффективной и бесперебойной работы системы наружного освещения в городе Кызылорда и снижение уровня згрязняющих веществ в воздухе на 15-20%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газоснабжением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жителей города качественными и современными местами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реализация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населением реализуемой политикой в сферах культуры, информации, молодежной и семейной политики, межконфессионального согласия, межэтнических отношений 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населением мер государственной молодежной и семейной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размещение государственного информационного запроса через республиканские, местные телеканалы и печатные СМИ, а также интернет-ресурсы,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освещением государственной политики в средставх массовой информации, %'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развитие государственного языка и других языков народа Казахстана,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сурдопереводом новостных телепередачи на местных телеканалах, 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населением реализуемой политикой в сферах культуры, информации, молодежной и семейной политики, межконфессионального согласия, межэтнических отношений 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развитие деятельности Ассамблеи народа Казахстана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предоставление услуг в культурной сфере.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поддержка культурных организации, предоставляющих культурно-досуговые работы,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сохранение культурного наследия,%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количество посетителей музеев на 1000 человек,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подержка театра и музыкального творчества 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Посещаемость концертов на 1000 человек,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Посещаемость театров на 1000 человек,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библиотек,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количество посетителей библиотеки на 1000 человек 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оцифрованных документов в государственных архивах,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архивных учреждений,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творческого развития и доступности исторических и культурных ценностей,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обновления книжного фонда библиотечной сети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спортивных соревнований на областном уровне,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подготовка членов областных сборных команд по различным видам спорта на республиканских и международных спортивных соревнованиях,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поддержка развития физической культуры и спорта для детей и юношества,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подготовка выпускников-спортсменов в специализированных школ-интернат колледжей,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млн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развитие туризма и туристической деятельности,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млн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развитие туризма и туристической деятельности,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проведения учебно-тренировочных процессов по спортивным занятиям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обеспеченных возможностью заниматься спортом круглогодично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эффективное освоение в течение года бюджетных средств, выделенных управлению для реализации государственной политики на местном уровне в области охраны окружающей среды", то есть своевременное и полное перечисление заработной платы работников учреждения, налоговых и неналоговых платежей в бюджет в соответствии с действующим законодательством, возмещение затрат за служебные командировки, проведение расходов на материально-техническое и программное обеспечение управления в целях обеспечения бесперебойной работы аппарата управления. Кроме того, в настоящее время в КГУ "Арна" Управления приобретено 227 водохозяйственных объектов на балансе 1 263,23 км. Из них приняты 4 водохранилища (Кольтоган, Кыраш, Манап, Кумсай) протяженностью 8,77 км, 194 канала протяженностью 1151,87 км, 92,59 км 12 штук водосбросов и 14 штук защитных дамб 7,78 км. При этом из-за низкого технического состояния около 80% водохозяйственных объектов, находящихся на балансе учреждения, требуют осуществления реставрационных или ежегодных текущих ремонтов.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экологической обстановки на территории области позволит оказать положительное влияние на окружающую среду, окажет большую помощь населению в заготовке кормов.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"Полное и эффективное освоение в течение года бюджетных средств, выделенных для реализации государственной политики на местном уровне в области охраны окружающей среды", то есть своевременное и полное перечисление заработной платы работников учреждения, налоговых и неналоговых платежей в бюджет в соответствии с действующим законодательством, возмещение затрат за служебные командировки, проведение расходов на материально-техническое и программное обеспечение управления в целях обеспечения бесперебойной работы государственного учреждения. При этом механическая посадка составляет 6,3 га, лесопосадка - 3,2 га, проведение новых пожарных полос - 498 га, уход за пожарными полосами - 6005 га, организация временных питомников - 102 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"Будут достигнуты положительные результаты в увеличении лесистости территории области, озеленении населенных пунктов, создании и расширении зеленых зон, развитии плантационного выращивания древесных пород, рациональном использовании лесных ресурсов.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пресечение правонарушений в области охраны, воспроизводства и использования животного мира, усиление мер по борьбе с незаконной охотой, незаконным рыболовством, предупреждение, пресечение и охрана животного мира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правонарушений в области охраны, воспроизводства и использования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рыбного хозяйства Республики Казахстан" В рамках Программы на 2021-2030 годы по Кызылординской области в 2026 году планируется выполнить индикативные показатели по выращиванию 1426 тонн рыбы. В целях выполнения данных показателей стимулирование (через субсидирование) рыбоводных хозяйств и развитие рыбного хозяйства. Предполагается, что эти средства пойдут на частичное удешевление затрат на закуп 60,0 тонн пород карпа и их гибридов, реализуемых через торговые сети хозяйств, занимающихся товарным рыбоводством в регионе.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рыбного хозяйства Республики Казахстан" В рамках Программы на 2021-2030 годы по Кызылординской области в 2030 году будет способствовать выполнению индикативных показателей выращивания 16 000 тонн рыбы. В регионе будут расти объемы рыбохозяйственной продукции, увеличиваться объемы экспорта рыбной продукции, создаваться дополнительные рабочие места.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(перевозка)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плану, образцы крови, взятые у 1 713,9 тысяч животных (601,5 тысяч крупного рогатого скота, 1 061,0 тысяч овец, 49,6 тысяч верблюдов, 0,1 тысячи свиней, 1,7 тысячи собак), будут доставлены на перерабатывающее предприятие, с которым заключен меморандум, по результатам диагностических исследований в ветеринарных лабораториях"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(хозяева)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результат:Компенсация владельцам больных животных, выявленных в ветеринарных лабораториях по результатам диагностических анализов образцов крови, взятых у 601,5 тыс. голов скота и 1061,0 тыс. голов крупного рогатого скота.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видов заболевании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результат:В целях предотвращения энзоотиских заболеваний животных сельскохозяйственным животным будет введено 836,9 тысяч доз профилактической вакцинации.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идентифицировано и внесено в базу данных 367,6 тысяч сельскохозяйственных животных.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от 12 различных заболеваний, транспортировка образцов крови для диагностического анализа на 2 различных заболевания.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12 особо опасных заболеваний животных заранее вводят 6 235,7 тысяч доз ветеринарных препаратов, а также собирают и транспортируют 1 742,4 тысячи образцов крови для диагностических исследований.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приобретение скатомогильников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районах будут созданы стандартные по размеру кладбища для захоронения скота, предназначенные для утилизации туш животных и биологических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перевозка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поддержания эпизоотической стабильности в регионе будет доставлено 6 235,7 тысяч доз ветеринарных препаратов, выделенных из республиканского бюджета.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препарат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закуплено 836,9 тысяч доз ветеринарных препаратов для профилактики 6 различных эндемических заболеваний животных.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государственный закуп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идентификации сельскохозяйственных животных будет закуплено 459,1 тысячи ушных бирок.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идентификация 1845 голов собак, 638 — идентификация 638 голов кошек.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приобретение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специальных автомашин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высоко репродуктивных сортов семянного материала, 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1237,7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элитных сортов семян,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пестицидов,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обработки посевных площадей,%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приоритетных культур, 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сельхоз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поливной воды, куб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продукции, 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тары пестицидов,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обеспечение мероприятий по обезвреживанию тары,%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обработки протиив вредных организмов,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проведении химической обработки против вредных организмов,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посевных площадей применяющих водосберегающих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посевных площадей пользующих водосберегающие технологий,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документами сельхозтехники,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документами сельхозтехники,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субсидируемых проектов,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потребности субсидирования,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поливных угодий,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инвентаризации поливных угодий,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микрокредитования сельского населения,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микрокредитования,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микрокредитования проектов,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модернизированных объектов культуры, в том числе в отдаленных районах,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внутренных дорог в хорошем и удовлетварительном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внутренных дорог в хорошем и удовлетварительном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пассажирских перевозок по социально значимым сообщениям, направление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внутренных дорог в хорошем и удовлетварительном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внутренных дорог в хорошем и удовлетварительном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внутренных дорог в хорошем и удовлетварительном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развитию предпринимательства,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проведении запланированных мероприятий,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Колитчество проектов субсидирование процентной ставки по кредитам субъектов предпринимательства,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государственной поддержкой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предпринимательства, кол-во проектов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частичного гарантирования кредитов субъектов предпринимательства,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предпринимательства, кол-во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предоставлении государственных грантов субъектам предпринимательства,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