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5de932" w14:textId="a5de93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Кызылординского областного маслихата от 9 декабря 2024 года № 130 "Об областном бюджете на 2025-2027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Кызылординского областного маслихата от 9 декабря 2025 года № 197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Кызылординский областной маслихат РЕШИЛ: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Кызылординского областного маслихата от 9 декабря 2024 года № 130 "Об областном бюджете на 2025-2027 годы" следующие изменения: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областной бюджет на 2025-2027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соответственно, в том числе на 2025 год в следующих объемах:</w:t>
      </w:r>
    </w:p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672 692 358,4 тысяч тенге, в том числе: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60 765 746,1 тысяч тенге;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20 869 562,0 тысяч тенге;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418 460,0 тысяч тенге;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590 638 590,3 тысяч тенге;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675 574 926,5 тысяч тенге;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31 771 282,5 тысяч тенге;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49 617 950,0 тысяч тенге;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17 846 667,5 тысяч тенге;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2 855 960,9 тысяч тенге;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2 855 960,9 тысяч тенге;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-37 509 811,5 тысяч тенге;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37 509 811,5 тысяч тенге;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49 617 950,0 тысяч тенге;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14 753 890,5 тысяч тенге;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2 645 752,0 тысяч тенге.";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2025 года.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Кызылординского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областного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Тлеумбетов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Кызылординского областного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 9 " декабря 2025 года № 197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Кызылординского областного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"9" декабря 2024 года № 130</w:t>
            </w:r>
          </w:p>
        </w:tc>
      </w:tr>
    </w:tbl>
    <w:bookmarkStart w:name="z30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Областной бюджет на 2025 год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bookmarkEnd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672 692 358,4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60 765 746,1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34 806 234,1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34 806 234,1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24 010 000,0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24 010 000,0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1 949 512,0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1 756 573,0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192 939,0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20 869 562,0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1 583 446,0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261 800,0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1 221 646,0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4 510 978,5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во внебюджетные фонды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4 510 978,5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14 765 702,5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14 765 702,5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418 460,0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418 460,0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418 460,0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590 638 590,3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21 059 600,3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21 059 600,3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569 578 990,0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республиканского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569 578 990,0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675 574 926,5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10 567 298,0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182 629,0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182 629,0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4 261 171,2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3 660 773,4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122 868,0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и проведение выборов акимов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477 529,8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промышленности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364 608,0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364 608,0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делам религий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455 574,2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религиозной деятельности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84 495,0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Изучение и анализ религиозной ситуации в регионе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201 266,6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169 812,6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Ревизионная комиссия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369 331,0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обеспечению деятельности ревизионной комиссии области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369 331,0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3 625 965,4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3 625 965,4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и финансов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685 808,6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планирования, исполнения местного бюджета и управления коммунальной собственностью.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628 308,4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2 924,2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Экспертиза и оценка документации по вопросам бюджетных инвестиций и государственно-частного партнерства, в том числе концессии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51 476,0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государственных закупок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305 571,0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государственных закупок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294 741,0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общественного развития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316 639,6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Ассамблеи народа Казахстана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316 639,6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2 339 193,4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мобилизационной подготовке, территориальной и гражданской обороне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1 517 119,4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мобилизационной подготовки, территориальной и гражданской обороны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92 280,0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56 566,0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территориальной обороны и территориальная оборона областного масштаба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149 413,0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Мобилизационная подготовка и мобилизация областного масштаба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375 964,0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областного масштаба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685 493,0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157 403,4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Территориальный орган, уполномоченных органов в области чрезвычайных ситуаций природного и техногенного характера, гражданской обороны, финансируемый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687 129,0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территориального органа и подведомственных государственных учреждений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290 766,0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областного масштаба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396 363,0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134 945,0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мобилизационной подготовки и чрезвычайных ситуаций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134 945,0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19 405 883,0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Исполнительный орган внутренних дел, финансируемый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19 402 883,0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обеспечения охраны общественного порядка и безопасности на территории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12 725 719,0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6 677 164,0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объектов общественного порядка и безопасности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327 185 250,2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1 477 153,8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 и переподготовка кадров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142 761,0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технического и профессионального, послесреднего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1 176 672,0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с высшим, послевузовским образованием и оказание социальной поддержки обучающимся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157 720,8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290 809 504,1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891 314,2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по специальным образовательным учебным программам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2 250 908,6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Информатизация системы образования в государственных организациях образования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278 515,8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организациях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1 970 585,0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одаренных детей в специализированных организациях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3 716 044,0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областного, районного (городского) масштабов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177 936,0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834 962,1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Реабилитация и социальная адаптация детей и подростков с проблемами в развитии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909 851,8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Присуждение грантов областным государственным учреждениям образования за высокие показатели работы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послесреднего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19 495 089,2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и финансовое сопровождение системы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1 209 086,3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Дополнительное образование для детей и юношества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5 424 378,3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4 856 269,0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в государственных организациях начального, основного и общего среднего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143 716 489,7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323 914,0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образования города Байконур с казахским языком обучения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4 216 372,0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278 143,0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деятельности организаций дошкольного воспитания и обучения и организация в них медицинского обслуживания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9 925 861,7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государственного образовательного заказа дошкольных организациях образования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38 016 402,0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подушевого финансирования в государственных организациях среднего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42 760 562,4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образовательного заказа в частных организациях среднего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9 521 934,0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культуры, спорта и туризма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10 765 769,8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9 899 881,7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одаренных в спорте детей в специализированных организациях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865 888,1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24 132 822,5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36 920,1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дополнительного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8 504 867,0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технического, профессионального и послесреднего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2 319 126,4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объектов начального, основного среднего и общего среднего образования в рамках пилотного национального проекта "Комфортная школа"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13 271 909,0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36 451 822,2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19 265 630,9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здравоохранения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420 170,6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охране материнства и детства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372 714,0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Пропаганда здорового образа жизни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90 050,0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профилактике и борьбе со СПИД в Республике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340 313,0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граждан бесплатным или льготным проездом за пределы населенного пункта на лечение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95 649,0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Информационно-аналитические услуги в области здравоохранения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53 835,0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медицинских и фармацевтических работников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и хранение вакцин и других медицинских иммунобиологических препаратов для проведения иммунопрофилактики населения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2 485 834,6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Областные базы специального медицинского снабжения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81 192,0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медицинских организаций здравоохранения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10 645 741,5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дополнительного объема медицинской помощи, субъектами здравоохранения, оказание услуг Call-центрами и прочие расходы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485 037,0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обеспечение гарантированного объема бесплатной медицинской помощи по решению местных представительных органов областей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1 305 108,9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медицинской организации мероприятий, снижающих половое влечение, осуществляемые на основании решения суда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лизинговых платежей по санитарному транспорту, медицинским изделиям, требующие сервисного обслуживания, приобретенных на условиях финансового лизинга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2 804 305,3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17 186 191,3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здравоохранения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17 186 191,3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31 041 679,9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30 285 203,9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288 388,0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престарелых и лиц с инвалидностью в медико-социальных учреждениях (организациях) общего типа, в центрах оказания специальных социальных услуг, в центрах социального обслуживания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817 640,1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лиц с инвалидностью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3 108 250,9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лиц с инвалидностью с психоневрологическими заболеваниями, в психоневрологических медико-социальных учреждениях (организациях), в центрах оказания специальных социальных услуг, в центрах социального обслуживания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2 669 652,1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престарелых, лиц с инвалидностью, в том числе детей с инвалидностью, в реабилитационных центрах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970 751,1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детей с инвалидностью с психоневрологическими патологиями в детских психоневрологических медико-социальных учреждениях (организациях), в центрах оказания специальных социальных услуг, в центрах социального обслуживания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1 127 757,8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150 917,0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прав и улучшение качества жизни лиц с инвалидностью в Республике Казахстан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12 641,8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замене и настройке речевых процессоров к кохлеарным имплантам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202 249,8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трудовой мобильности и карьерных центров по социальной поддержке граждан по вопросам занятости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1 228 712,0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поверенному агенту по предоставлению бюджетных кредитов для содействия предпринимательской инициативе молодежи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43 039,0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225 586,2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17 458 943,3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затрат работодателя на создание специальных рабочих мест для трудоустройства лиц с инвалидностью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1 978 316,8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704 220,0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 сирот, детей, оставшихся без попечения родителей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368 344,0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реабилитация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152 687,0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обучающихся и воспитанников организаций образования очной формы обучения в виде льготного проезда на общественном транспорте (кроме такси) по решению местных представительных органов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110 898,0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72 291,0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общественного развития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52 256,0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52 256,0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57 979 006,3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57 979 006,3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энергетики и жилищно-коммунального хозяйства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404 896,0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услуг по подаче питьевой воды из особо важных групповых и локальных систем водоснабжения, являющихся безальтернативными источниками питьевого водоснабжения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4 607 428,0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6 711 990,4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Выплаты отдельным категориям граждан за жилище, арендуемые в частном жилищном фонде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127 828,8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1 160 800,1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41 466 063,0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37 328 325,0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общественного развития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1 956 273,5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общественного развития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388 827,2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388 332,0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1 041 614,0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137 500,3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культуры, архивов и документации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6 774 923,0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 и управления архивным делом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182 729,8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1 106 638,2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историко-культурного наследия и доступа к ним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1 097 072,6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театрального и музыкального искусства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3 056 087,5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областных библиотек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537 445,0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архивного фонда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617 336,9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165 722,0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культуры, спорта и туризма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4 384 280,4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культуры, спорта и туризма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158 733,5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областном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216 115,0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областных сборных команд по различным видам спорта на республиканских и международных спортивных соревнованиях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3 690 252,4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Регулирование туристской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3 992,5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части затрат субъектов предпринимательства по строительству объектов придорожного сервиса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209 797,0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части затрат субъектов предпринимательства на содержание санитарно-гигиенических узлов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24 212 848,1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22 862 072,1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1 350 776,0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6 702 677,5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6 702 677,5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2 237 127,0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затрат энергопроизводящих организаций на приобретение топлива для бесперебойного проведения отопительного сезона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161 200,5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газотранспортной системы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4 304 350,0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25 410 288,3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7 170 210,2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охраны окружающей среды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223 652,0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Установление водоохранных зон и полос водных объектов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водохозяйственных сооружений, находящихся в коммунальной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457 571,6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Охрана, защита, воспроизводство лесов и лесоразведение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5 281 564,8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животного мира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93 253,0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охране окружающей среды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4 094,1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охраны окружающей среды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1 019 337,7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Целевые трансферты на развитие нижестоящим бюджетам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90 155,1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ветеринарии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4 774 593,0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сфере ветеринарии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189 415,4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1 940,1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обезвреженных (обеззараженных) и переработанных без изъятия животных, продукции и сырья животного происхождения, представляющих опасность для здоровья животных и человека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Проведения ветеринарных мероприятий по профилактике и диагностике энзоотических болезней животных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134 905,0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80 203,0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Провдение противоэпизоотических мероприятий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3 784 892,0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транспортировке ветеринарных препаратов до пункта временного хранения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2 789,5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ветеринарных препаратов по профилактике и диагностике энзоотических болезней животных, услуг по их профилактике и диагностике, организация их хранения и транспортировки (доставки) местным исполнительным органам районов (городов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279 891,0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изделий и атрибутов ветеринарного назначения для проведения идентификации сельскохозяйственных животных, ветеринарного паспорта на животное и их транспортировка (доставка) местным исполнительным органам районов (городов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средств индивидуальной защиты работников, приборов, инструментов, техники, оборудования и инвентаря, для материально-технического оснащения государственных ветеринарных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264 448,0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и земельных отношений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13 465 485,1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сельского хозяйства и регулирования земельных отношений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557 299,3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развития семеноводства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336 218,5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пестицидов, биоагентов (энтомофагов), предназначенных для проведения обработки против вредных и особо опасных вредных организмов с численностью выше экономического порога вредоносности и карантинных объектов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700 756,0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развития производства приоритетных культур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184 399,3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услуг по доставке воды сельскохозяйственным товаропроизводителям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1 195 609,2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Обезвреживание пестицидов (ядохимикатов)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4 166,4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борьбе с вредными организмами сельскохозяйственных культур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487 467,0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учет и регистрация тракторов, прицепов к ним, самоходных сельскохозяйственных, мелиоративных и дорожно-строительных машин и механизмов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3 966,6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удобрений (за исключением органических)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2 605 525,0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части расходов, понесенных субъектом агропромышленного комплекса, при инвестиционных вложениях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1 714 045,0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развития племенного животноводства, повышение продуктивности и качества продукции животноводства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1 987 696,4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ставок вознаграждения при кредитовании, а также лизинге на приобретение сельскохозяйственных животных, техники и технологического оборудования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3 598 688,4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Регулирование земельных отношений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89 648,0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25 833 465,7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25 833 465,7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323 502,2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12 430 194,7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13 078 551,8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39 910 153,2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39 910 153,2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транспорта и коммуникаций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166 994,7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6 496 334,1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483 823,0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межрайонным (междугородним) сообщениям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182 733,8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областного значения и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2 550 860,1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16 403 672,2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13 625 735,3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7 165 242,1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1 496 796,3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государственного учреждения "Центр информационных технологий"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1 496 796,3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811 027,7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769 240,7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41 787,0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372 276,0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372 276,0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промышленности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1 110 215,0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Поддержка предпринимательской деятельности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Субсидирование процентной ставки по кредитам субъектов предпринимательства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942 904,0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Частичное гарантирование кредитов субъектов предпринимательства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88 601,0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Предоставление государственных грантов субъектам предпринимательства для реализации бизнес-идей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2 304 829,0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324 829,0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Выполнение государственных обязательств по проектам государственно-частного партнерства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и финансов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563 695,0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563 695,0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государственного архитектурно-строительного контроля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187 747,6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государственного архитектурно-строительного контроля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180 853,6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культуры, спорта и туризма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318 655,5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Выполнение государственных обязательств по проектам государственно-частного партнерства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318 655,5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1 849 027,5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и финансов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1 849 027,5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Обслуживание долга местных исполнительных органов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1 811 271,0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республиканского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37 756,5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46 405 614,2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и финансов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46 405 614,2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44 853 845,0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853 374,0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использованных не по целевому назначению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203 167,0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494 631,0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31 771 282,5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49 617 950,0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31 409 496,0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31 409 496,0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районных (городов областного значения) бюджетов на развитие и (или) обустройство инженерно-коммуникационной инфраструктуры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10 071 609,0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районных (городов областного значения) бюджетов на проектирование и (или) строительство жилья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971 014,0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районных (городов областного значения) бюджетов на приобретение жилья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20 366 873,0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18 208 454,0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и земельных отношений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16 500 000,0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на предоставление микрокредитов сельскому населению для масштабирования проекта по повышению доходов сельского населения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инвестиционных проектов в агропромышленном комплексе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11 000 000,0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и финансов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1 708 454,0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местным исполнительным органам для реализации мер социальной поддержки специалистов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1 708 454,0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17 846 667,5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17 846 667,5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17 832 270,0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14 397,5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2 855 960,9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2 855 960,9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2 855 960,9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2 235 960,9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2 235 960,9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промышленности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-37 509 811,5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37 509 811,5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49 617 950,0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49 617 950,0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эмиссионные ценные бумаги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31 409 496,0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18 208 454,0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14 753 890,5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и финансов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14 753 890,5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8 351 500,0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6 387 993,0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республиканского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14 397,5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2 645 752,0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2 645 752,0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2 645 752,0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