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32a6" w14:textId="2a63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9 декабря 2024 года № 130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11 ноября 2025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9 декабря 2024 года № 130 "Об областном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675 388 675,3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63 229 547,7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22 076 060,3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418 460,0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589 664 607,3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673 006 046,0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76 154 829,9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94 001 497,4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17 846 667,5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2 855 960,9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2 855 960,9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-76 628 161,5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76 628 161,5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88 742 281,0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14 759 871,5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2 645 752,0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11 " ноября 2025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675 388 675,3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25 076 975,4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25 076 975,4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22 076 060,3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589 664 607,3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568 605 007,0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673 006 046,0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327 253 166,8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290 809 504,1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5 424 378,3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144 505 489,7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9 965 132,3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19 214 012,9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10 652 171,5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33 452 735,9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57 497 029,8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57 497 029,8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37 627 654,8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24 253 513,1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22 902 737,1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6 706 244,5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6 706 244,5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13 089 535,8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75 793 043,4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75 793 043,4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-76 628 161,5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76 628 161,5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