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6034" w14:textId="8506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списка сел, поселков, сельских округов Кызылординской области, на территории которых планируется строительство арендных жилищ работодателями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9 июля 2025 года № 180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4 января 2024 года № 4 "Об утверждении Правил субсидирования затрат работодателей, построивших арендное жилище в селе, поселке, сельском округе" (зарегистрировано в Реестре государственной регистрации нормативных правовых актов за № 33885) Кызылординский областной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список сел, поселков, сельских округов Кызылординской области, на территории которых планируется строительство арендных жилищ работодателями,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председателя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Кызылординского обласного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9 " июля 2025 года № 180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Cписок сел, поселков, сельских округов Кызылординской области, на территории которых планируется строительство арендных жилищ работодателями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Тасбугет.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Белколь.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Кызылжарма: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Кызылжарма.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Косшынырау: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1)село Абай.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2)село Досан.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Карауылтобе: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Карауылтобе.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Акжарма: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1)село Баймурат;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2)село Талдыарал.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Аксуат: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Ж.Маханбетов.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Талсуат: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Талсуат.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Кызылозек: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1)село Караозек;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2)село Айнакол.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Саксаульск.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Жаксыкылыш: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Жаксыкылыш.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Сазды: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Сазды.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Жинишкекум: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Токабай.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Камыстыбас: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Камыстыбас.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Бекбауыл: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Кумбазар.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Райым: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1)село Кызылжар;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2)село Шомишколь.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Аманоткель: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село Аккулак;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село Акшатау;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село Аманоткель;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село Хан.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Жанакурылыс: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Жанакурылыс.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Боген: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1)село Боген;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2)село Карашалан.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Куланды: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Акбасты.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Аралкум: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1)село Аралкум;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2)село Мойнак.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Атанши: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Жинишкекум.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Сапак: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Коктем.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Мергенсай: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1)село Жаланаш;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2)село Тастубек.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Каракум: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1)село Абай;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2)село Еримбетжага.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Каратерен: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1)село Каратерен;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2)село Жанаконыс;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3)село Тастак.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Жетес би: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1)село Раим;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2)село Ескиура.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Косжар: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Косжар.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Акирек: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Акбай.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Косаман: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1)село Косаман;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2)село Акеспе.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Аккум: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Шижага.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Беларан: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Куланды.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Акжона: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Майдаколь.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Алга: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У.Туктибаев.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Аранды: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1)село Аранды;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2)село Кожабакы.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Арыкбалык: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Жанкожа батыр.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Басыкара: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Басыкара.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Бирлик.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Бозколь: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Бозколь.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Коларык: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Актан батыр.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Карашенгель: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1)село Жалантос батыр;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2)село Шитубек;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3)село Уйрек.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Кумжиек: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1)село Тапа;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2)село Мадениет;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3)село К.Пиримов;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4)село Кожаказган.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1)село Каукей;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2)село Ажар.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Майдаколь: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Бекарыстан би.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Майлыбас: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1)село Бирлик;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2)село Байкожа;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3)село Аксуат;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4)село Майлыбас.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Г.Муратбаев: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Г.Муратбаев.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Оркендеу: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Оркендеу.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Сарбулак: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Сарбулак.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Сарыколь: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1)село Абай;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2)село Жубан.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Тасарык: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1)село Тасарык;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2)село Тасоткел;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3)село Лакалы.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Шакен: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1)село Шили;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2)село Шакен;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3)село Шолкум.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Жосалы: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Торебай би.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Ирколь: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Ирколь.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Жанажол: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Дур Онгар.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Актобе: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Актобе.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ІІІ Интернационал: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ІІІ Интернационал.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Акжар.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Дауылколь: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Турмаганбет.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Алдашбай ахун: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Алдашбай ахун.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Куандария: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Куандария.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Т.Комекбаев: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Т.Комекбаев.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Кармакшы: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1)село Абыла;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2)село Анаколь;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3)село Кызылтам.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Торетам.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Акай: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Акай.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Аккум: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Аккум.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Аккыр: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Аккыр.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Аксу: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Аксу.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Аламесек: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Есет батыр.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Бухарбай батыр: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Бухарбай батыр.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Енбек.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Жанадария: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Жанадария.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Каракеткен: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1)село Далдабай;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2)село Каракеткен.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Жанаталап: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Жанаталап.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Макпалколь: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Т.Жургенов.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Мырзабай ахун: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Мырзабай ахун.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Тан: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1)село 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2)село Жанаконыс.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 Шаменов: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М.Шаменов.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Мадениет: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Мадениет.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А. Токмаганбетов: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А.Токмаганбетов.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С. Сейфуллин: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С.Сейфуллин.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Калжан ахун: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Калжан ахун.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Акжарма: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Акжарма.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Инкардария: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1)село Инкардария;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Шаган: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Шаган.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 Ильясов: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Н.Ильясов.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Ширкейли: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Ширкейли.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Когалыколь: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Когалыколь.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Бесарык: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Бесарык.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Аманкелди: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Аманкелди.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Жетиколь: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Жетиколь.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Айдарлы: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Айдарлы.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Акмая: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1)село Акмая;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2)село Косарык.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Алмалы: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1)село Алмалы;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2)село Тогайлы.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Актоган: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Досбол би.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Байгекум: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Байгекум.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Байтерек: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Бидайколь.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Енбекши: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1)село Косуйенки;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2)село Енбекши.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Жолек: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1)село Жолек;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2)село Жуантобе.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Ирколь: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1)село Ы.Жахаев: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2)село Жансейт.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Кердели: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Н. Бекежанов.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Каргалы: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Буланбай бауы.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Сулутобе: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1)село Сулутобе;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2)село Жаназар батыр;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3)село 1 Май.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Тартогай: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Тартогай.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Талаптан: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Бала би.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Теликоль: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А.Тажибаев.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Туран: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Ш.Кодаманов.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Ортакшыл: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1)село Ортакшыл;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2)село Кызылкайын.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Когалы: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Турсынбай датка.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Майлытогай: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Майлытогай.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Бестам: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Бестам.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Жанатурмыс: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село Байсын.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Жуантобе: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село Алгабас.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Жиделиарык: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Жиделиарык.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Шалкия.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Байкенже: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1)село Билибай;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2)село Байкенже.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Кыркенсе: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Абдигаппар.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Жанарык: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Жанарык.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 Налибаев: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Акжол.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Озгент: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1)село Озгент;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2)село Аксуат.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Кожакент: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Кожакент.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Аккорган: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Тугискен.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Келинтобе: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Келинтобе.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Каратобе: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Баспакколь.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Кандоз: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1)село Кандоз;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2)село Кашканколь;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3)село Калгансыр.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Коктобе: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Коктобе.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Жайылма: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Жайылма.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Кейден: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1)село Аккум;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2)село Кейден.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Жаманбай батыр: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Бесарык.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Манап: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Манап.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Талап: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Талап.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Кыраш: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Кызылмакташы.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Акуйик: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Бирлик.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Косуйенки: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Косуйенки.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Кожамберди: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Кожамберди.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Суттыкудук: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Такырколь.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Томенарык: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Томенарык.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Екпинди: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Екпинди.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Сунак ата: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1)село Сунак ата.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