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05de" w14:textId="acb0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9 декабря 2024 года № 130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июля 2025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9 декабря 2024 года № 130 "Об областном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669 941 208,2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58 765 293,3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18 042 368,6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592 802 546,3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674 596 645,6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70 895 613,5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88 742 281,0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17 846 667,5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1 077 110,6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1 077 110,6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- 76 628 161,5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76 628 161,5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88 742 281,0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14 759 871,5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2 645 752,0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июля 2025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669 941 208,2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592 802 546,3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571 742 946,0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674 596 645,6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10 715 323,1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298 532 736,1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19 495 089,2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36 800 006,4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54 301 673,8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54 301 673,8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38 202 440,8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37 160 597,8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-76 628 161,5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76 628 161,5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