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1b2c" w14:textId="f5c1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9 декабря 2024 года № 130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13 июня 2025 года № 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9 декабря 2024 года № 130 "Об областном бюджете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661 437 666,2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58 765 293,3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9 538 826,6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331 000,0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592 802 546,3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666 093 103,6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55 892 715,5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73 739 383,0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17 846 667,5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1 077 110,6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1 077 110,6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-61 625 263,5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61 625 263,5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73 739 383,0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14 759 871,5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2 645 752,0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 " июня 2025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 № 130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661 437 666,2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58 765 293,3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9 538 826,6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592 802 546,3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571 742 946,0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666 093 103,6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10 715 323,1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337 615 497,3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298 956 606,1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19 495 089,2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145 161 136,7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47 211 502,3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42 760 562,4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12 792 873,7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11 926 985,6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24 381 973,5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35 678 798,7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19 235 914,7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37 584 508,4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36 800 006,4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19 454 021,3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32 629 380,6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36 527 898,1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7 928 673,2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4 321 929,8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20 867 416,1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27 236 504,2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15 766 245,9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15 766 245,9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9 969 618,2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2 814 862,8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14 334 935,4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55 892 715,5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-61 625 263,5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61 625 263,5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