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57c6" w14:textId="217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августа 2025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подготовку кадров с высшим и послевузовским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2025 года № 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2025-2026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 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