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7174" w14:textId="9427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для предоставления ваучеров на товарный газ получателям государственной адресной социальной и жилищной помощи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июля 2025 года № 154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Республики Казахстан "О газе и газоснабжении", приказом Министра энергетики Республики Казахстан от 18 сентября 2018 года № 377 "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17472), а также поручением Первого заместителя Премьер-Министра Республики Казахстан Скляр Р.В. от 25 апреля 2025 года № 21-19/3048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для предоставления ваучеров на товарный газ получателям государственной адресной социальной и жилищной помощи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2025 года № 154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для предоставления ваучеров на товарный газ получателям государственной адресной социальной и жилищной помощи по Кызылординской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вне отопительного сезона,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кубический метр.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