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4f5d" w14:textId="2874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услуги</w:t>
      </w:r>
    </w:p>
    <w:p>
      <w:pPr>
        <w:spacing w:after="0"/>
        <w:ind w:left="0"/>
        <w:jc w:val="both"/>
      </w:pPr>
      <w:r>
        <w:rPr>
          <w:rFonts w:ascii="Times New Roman"/>
          <w:b w:val="false"/>
          <w:i w:val="false"/>
          <w:color w:val="000000"/>
          <w:sz w:val="28"/>
        </w:rPr>
        <w:t>Постановление акимата Кызылординской области от 25 июля 2025 года № 150</w:t>
      </w:r>
    </w:p>
    <w:p>
      <w:pPr>
        <w:spacing w:after="0"/>
        <w:ind w:left="0"/>
        <w:jc w:val="both"/>
      </w:pPr>
      <w:bookmarkStart w:name="z4" w:id="0"/>
      <w:r>
        <w:rPr>
          <w:rFonts w:ascii="Times New Roman"/>
          <w:b w:val="false"/>
          <w:i w:val="false"/>
          <w:color w:val="000000"/>
          <w:sz w:val="28"/>
        </w:rPr>
        <w:t>
      В соответствии с совместным приказом Министерства культуры и информации Республики Казахстан от 30 мая 2025 года № 251-НҚ, Министерства туризма и спорта Республики Казахстан от 28 мая 2025 года № 75, Министерства цифрового развития, инноваций и аэрокосмической промышленности Республики Казахстан от 28 мая 2025 года № 266/НҚ и Министерства просвещения Республики Казахстан от 28 мая 2025 года № 125 "О некоторых вопросах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услуги"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1. Определить государственное коммунальное учреждение "Управление образования Кызылординской области" единым администратором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услуги (далее - Пилотный проект).</w:t>
      </w:r>
    </w:p>
    <w:bookmarkEnd w:id="1"/>
    <w:bookmarkStart w:name="z6" w:id="2"/>
    <w:p>
      <w:pPr>
        <w:spacing w:after="0"/>
        <w:ind w:left="0"/>
        <w:jc w:val="both"/>
      </w:pPr>
      <w:r>
        <w:rPr>
          <w:rFonts w:ascii="Times New Roman"/>
          <w:b w:val="false"/>
          <w:i w:val="false"/>
          <w:color w:val="000000"/>
          <w:sz w:val="28"/>
        </w:rPr>
        <w:t>
      2. Объединить государственный заказ на дополнительное образование для детей, государственный творческий заказ и государственный спортивный заказ в единый государственный заказ.</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Сформировать перечень организаций, оказывающих услуги в рамках единого государственного заказа,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Определить объем единого государственного заказа для реализации пилотного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Утвердить базовый норматив, корректирующий коэффициент и предельный размер дохода на душу семьи в рамках единого государственного заказа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Утвердить критерии оснащения (оборудование/помещения) по определенным видам занятий (кружки/секции)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11" w:id="3"/>
    <w:p>
      <w:pPr>
        <w:spacing w:after="0"/>
        <w:ind w:left="0"/>
        <w:jc w:val="both"/>
      </w:pPr>
      <w:r>
        <w:rPr>
          <w:rFonts w:ascii="Times New Roman"/>
          <w:b w:val="false"/>
          <w:i w:val="false"/>
          <w:color w:val="000000"/>
          <w:sz w:val="28"/>
        </w:rPr>
        <w:t>
      7. Государственным коммунальным учреждениям "Управление образования Кызылординской области", "Управление культуры, архивов и документации Кызылординской области", "Управление физической культуры, спорта и туризма Кызылординской области" принять меры, вытекающие из настоящего постановления.</w:t>
      </w:r>
    </w:p>
    <w:bookmarkEnd w:id="3"/>
    <w:bookmarkStart w:name="z12" w:id="4"/>
    <w:p>
      <w:pPr>
        <w:spacing w:after="0"/>
        <w:ind w:left="0"/>
        <w:jc w:val="both"/>
      </w:pPr>
      <w:r>
        <w:rPr>
          <w:rFonts w:ascii="Times New Roman"/>
          <w:b w:val="false"/>
          <w:i w:val="false"/>
          <w:color w:val="000000"/>
          <w:sz w:val="28"/>
        </w:rPr>
        <w:t>
      8. Контроль за исполнением настоящего постановления возложить на курирующего заместителя акима Кызылординской области.</w:t>
      </w:r>
    </w:p>
    <w:bookmarkEnd w:id="4"/>
    <w:bookmarkStart w:name="z13" w:id="5"/>
    <w:p>
      <w:pPr>
        <w:spacing w:after="0"/>
        <w:ind w:left="0"/>
        <w:jc w:val="both"/>
      </w:pP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w:t>
            </w:r>
          </w:p>
          <w:p>
            <w:pPr>
              <w:spacing w:after="20"/>
              <w:ind w:left="20"/>
              <w:jc w:val="both"/>
            </w:pPr>
          </w:p>
          <w:p>
            <w:pPr>
              <w:spacing w:after="20"/>
              <w:ind w:left="20"/>
              <w:jc w:val="both"/>
            </w:pPr>
            <w:r>
              <w:rPr>
                <w:rFonts w:ascii="Times New Roman"/>
                <w:b w:val="false"/>
                <w:i/>
                <w:color w:val="000000"/>
                <w:sz w:val="20"/>
              </w:rPr>
              <w:t xml:space="preserve">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"25" июля 2025 года № 150</w:t>
            </w:r>
          </w:p>
        </w:tc>
      </w:tr>
    </w:tbl>
    <w:bookmarkStart w:name="z16" w:id="6"/>
    <w:p>
      <w:pPr>
        <w:spacing w:after="0"/>
        <w:ind w:left="0"/>
        <w:jc w:val="left"/>
      </w:pPr>
      <w:r>
        <w:rPr>
          <w:rFonts w:ascii="Times New Roman"/>
          <w:b/>
          <w:i w:val="false"/>
          <w:color w:val="000000"/>
        </w:rPr>
        <w:t xml:space="preserve"> Перечень организаций, оказывающих услуги в рамках единого государтственного заказа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(дом) школьников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искусств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технического творчества для детей и юношества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 по направлениям деятельности и интересам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профильный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детско-юношеского творчества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Дошкольный развивающий комплекс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детско–юношеского туризма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Биолого-экологический 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дворовый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Палаточный, юрточный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спортивного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Детско-юношеская спортивная школа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подготовки олимпийского резерва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олимпийской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высшего спортивного мастерства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Детско-юношеский клуб физической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 для лиц с инвалидностью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спортивный клуб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спортивной подготовки для лиц с ограниченными возможностями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Фитнес-центр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в сфере культурного и творческого досуга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"25" июля 2025 года № 150</w:t>
            </w:r>
          </w:p>
        </w:tc>
      </w:tr>
    </w:tbl>
    <w:bookmarkStart w:name="z18" w:id="7"/>
    <w:p>
      <w:pPr>
        <w:spacing w:after="0"/>
        <w:ind w:left="0"/>
        <w:jc w:val="left"/>
      </w:pPr>
      <w:r>
        <w:rPr>
          <w:rFonts w:ascii="Times New Roman"/>
          <w:b/>
          <w:i w:val="false"/>
          <w:color w:val="000000"/>
        </w:rPr>
        <w:t xml:space="preserve"> Объем единого государственного заказа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средств, направленных в управление образования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творческий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Август-декабрь 2025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 млн.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спортивный заказ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Август-декабрь 2025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 млрд тг</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"25" июля 2025 года № 150</w:t>
            </w:r>
          </w:p>
        </w:tc>
      </w:tr>
    </w:tbl>
    <w:bookmarkStart w:name="z20" w:id="8"/>
    <w:p>
      <w:pPr>
        <w:spacing w:after="0"/>
        <w:ind w:left="0"/>
        <w:jc w:val="left"/>
      </w:pPr>
      <w:r>
        <w:rPr>
          <w:rFonts w:ascii="Times New Roman"/>
          <w:b/>
          <w:i w:val="false"/>
          <w:color w:val="000000"/>
        </w:rPr>
        <w:t xml:space="preserve"> Базовый норматив и корректирующий коэффициент в рамках единого государственного заказа и предельный размер среднедушевого дохода семьи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Корректирующий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определения корректирующего коэффициента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ЕГЗ, тенге = базовый норматив * корректирующий коэффициент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15825*2= </w:t>
            </w:r>
          </w:p>
          <w:bookmarkEnd w:id="9"/>
          <w:p>
            <w:pPr>
              <w:spacing w:after="20"/>
              <w:ind w:left="20"/>
              <w:jc w:val="both"/>
            </w:pPr>
            <w:r>
              <w:rPr>
                <w:rFonts w:ascii="Times New Roman"/>
                <w:b w:val="false"/>
                <w:i w:val="false"/>
                <w:color w:val="000000"/>
                <w:sz w:val="20"/>
              </w:rPr>
              <w:t>
31650 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девиантным поведением, состоящие на учете в органах внутренних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 которых один из родителей имеет инвалидность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воспитывающих ребенка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оставшиеся без попечения родителей, дети-сироты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получающих адресную социальную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многодетной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 среднедушевой доход семьи которых ниже предельного размера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 среднедушевой доход семьи которых выше предельного размера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(включительно) до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15825*0,5=</w:t>
            </w:r>
          </w:p>
          <w:bookmarkEnd w:id="10"/>
          <w:p>
            <w:pPr>
              <w:spacing w:after="20"/>
              <w:ind w:left="20"/>
              <w:jc w:val="both"/>
            </w:pPr>
            <w:r>
              <w:rPr>
                <w:rFonts w:ascii="Times New Roman"/>
                <w:b w:val="false"/>
                <w:i w:val="false"/>
                <w:color w:val="000000"/>
                <w:sz w:val="20"/>
              </w:rPr>
              <w:t>
7 913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акимата Кызылординской области</w:t>
            </w:r>
            <w:r>
              <w:br/>
            </w:r>
            <w:r>
              <w:rPr>
                <w:rFonts w:ascii="Times New Roman"/>
                <w:b w:val="false"/>
                <w:i w:val="false"/>
                <w:color w:val="000000"/>
                <w:sz w:val="20"/>
              </w:rPr>
              <w:t>от "25" июля 2025 года № 150</w:t>
            </w:r>
          </w:p>
        </w:tc>
      </w:tr>
    </w:tbl>
    <w:bookmarkStart w:name="z24" w:id="11"/>
    <w:p>
      <w:pPr>
        <w:spacing w:after="0"/>
        <w:ind w:left="0"/>
        <w:jc w:val="left"/>
      </w:pPr>
      <w:r>
        <w:rPr>
          <w:rFonts w:ascii="Times New Roman"/>
          <w:b/>
          <w:i w:val="false"/>
          <w:color w:val="000000"/>
        </w:rPr>
        <w:t xml:space="preserve"> Критерии по оснащению (инвентарю) по определенным видам занятий (кружков/секции)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творчества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качества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занятий в месяц (максимальное количество оплачиваемых занятий) на одного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внутренних отчетных мероприятий в год, на одного ребенка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детей для начала занятий,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до 10 лет,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от 10 лет,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инклюзивной или интегрированной группе,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специальной группе, человек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специальных учебных программ для детей с ограниченными возможностями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необходимость оснащения ежедневными расходными</w:t>
            </w:r>
          </w:p>
          <w:bookmarkEnd w:id="12"/>
          <w:p>
            <w:pPr>
              <w:spacing w:after="20"/>
              <w:ind w:left="20"/>
              <w:jc w:val="both"/>
            </w:pPr>
            <w:r>
              <w:rPr>
                <w:rFonts w:ascii="Times New Roman"/>
                <w:b w:val="false"/>
                <w:i w:val="false"/>
                <w:color w:val="000000"/>
                <w:sz w:val="20"/>
              </w:rPr>
              <w:t>
материалами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требования к материально-техническому оснащению</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Танцевальные кружки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балетный линолеум или паркет, индивидуальные коврики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Бальные танцы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изобразительного искусства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кисти, карандаши, ластики, емкости для жидкостей</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карандаши, ластики, чернила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стенды для фото, компьютеры, цветные принтеры, фотоаппараты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 скульптура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гончарный круг, печь для обжига глины, гончарные инструменты, емкости для жидкостей, фартуки, кисти, инструменты для гравировки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доски и стеки, емкости для жидкостей, фартуки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Кружки декоративно-прикладного творчества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Ткачество, ковроткачество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Ткацкий станок, ножницы, гребень, колотушка, нож-крючок, палочка, столы, стулья,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пяльцы, ножницы, швейные машины, столы, стулья, карандаши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прялка (спиннер), станок, бисерная иголка, станок для плетения плоских картин, крючок, ножницы, круглогубцы, плоскогубцы, кусачки, пинцет, булавка, кисти, бисер, бусины, стеклярус, кримп, зажимы, пины, обниматели, соединительные колечки, коннектор, спейсер цепочка, карабин, замочек-застежка, концевик, держатель, основы для украшений</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спицы, крючки, булавки, иглы, устройство для изготовления помпонов, маркеры, счетчики рядов, приспособления для плетения шнуров, разделитель нитей, кольца для обвязывания крючком, устройство для изготовления цветков</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войлока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подложки, наперстки, фильцевальная машинка, пуходерка, ножницы, карандаши, емкости для жидкостей, фартуки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стамески, молотки, пила, лобзик, милка,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емкости для жидкостей, фартуки</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искусство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тиски, напильники, мини-дрели (бормашины), сверла, фрезы, плоскогубцы, круглогубцы, ножницы, кусачки, лупы, бинокуляры,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карандаши, кисти, полировальное и шлифовальное оборудование, шлифовальные круги, щетки компьютер, инструменты для гравировки и плавки металла, емкости для жидкостей, фартуки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Лоскутное шитье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швейные машины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коврик-мат, ножи для 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маркер для кожи, шило, ножницы, иглы, молоток, стамески, пробойники, тески, емкости для жидкостей, фартуки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краски для батика, кисти, инструменты для холодного и горячего батика, емкости для жидкостей, фартуки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моделирование, оригами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ножницы, ножи, доски, линейки, кисти, карандаши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театра и кино</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 и сценическая речь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ширма, реквизиты, костюмы, зеркала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инструменты и предметы в зависимости от вида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Кукловождение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куклы, ширмы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Режиссерское искусство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и мультипликация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омпьютеры, видеокамеры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современной АРТ-индустрии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кисти, лампа, зеркала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Модельное искусство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стулья, звуковое оборудование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 кройка и шитье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швейные машины, светильники, ножницы, оверлог, утюг, манекен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секаторы, пластмассовые цветы, ножницы, кусачки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Вокальные кружки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звуковое оборудование с микрофонами, фортепиано или другой родственный инструмент, звукопоглощающая ткань на стенах, зеркала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хоровой ансамбль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 зеркала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столы, пюпитры, аккомпанирующий инструмент (если требуется), звукопоглощающая ткань на стенах, зеркала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инструментального исполнительства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школьная или маркерная доска, пюпитры, домбра, звукопоглощающая ткань на стенах, зеркала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музейного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гид (экскурсовод)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интернет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карты, шпатели, лопаты, ковшовый шнек, совок, поддон, просеиватель, флотационное устройство, кисти, весы, перчатки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культурных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ручка pH-измеритель, Станок для шифрования переплетной кожи, Электрическая люминесцентная пленка, Аэрозольный генератор реставрационный, Генератор пара, Реставрационный шпатель, Очиститель реставрационный, Музейный Пылесос, Парогенератор-очиститель с функцией всасывания, Реставрационный лазер, Реставрационный Паровой Карандаш, Реставрационные утюжки, прессы, ванны, сушилки, мольберты, резаки, столярные инструменты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кружки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домбра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чтение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трибуны</w:t>
            </w:r>
          </w:p>
        </w:tc>
      </w:tr>
    </w:tbl>
    <w:bookmarkStart w:name="z26" w:id="13"/>
    <w:p>
      <w:pPr>
        <w:spacing w:after="0"/>
        <w:ind w:left="0"/>
        <w:jc w:val="left"/>
      </w:pPr>
      <w:r>
        <w:rPr>
          <w:rFonts w:ascii="Times New Roman"/>
          <w:b/>
          <w:i w:val="false"/>
          <w:color w:val="000000"/>
        </w:rPr>
        <w:t xml:space="preserve"> Критерии по оснащению (инвентарю) по определенным видам занятий (спортивных секции)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спорта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спортивному процессу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оплачиваемых занятий в месяц, на одного ребенка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оплачиваемых внутренних отчетных мероприятий в год, на одного ребенка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возраст детей для начала тренировок,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до 10 лет,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длительность занятия для детей от 10 лет,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детей в группе,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специального оснащения для детей с ограниченными возможностями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специальных учебных программ для детей с ограниченными возможностями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оснащения ежедневными расходными материалами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 олимпийские виды 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Баскетбольная площадка, баскетбольный мяч, свисток. Медицинская шкатулка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Боксерский ринг, Медицинская шкатулка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вольной борьбы, методичка. Манекен для борьбы, гантели, гиревые камни.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борьбы. методический. Манекен для борьбы,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волейбольный мяч, волейбольная сетка .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оборудование для спортивной гимнастики.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оборудование для художественной гимнастики.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Дзюдо, гантели, гиревые камни.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Каратэ, лапы для рук, лапы для ног, резиновый жгут, перчатки WKF approved.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(Дабл йу Ти Эф)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таеквондо, шлем, спортивные барьеры, стартовые подушки, Секундомер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оборудование для легкой атлетики.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спасательный жилет, специальная доска.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Теннисный Корт, ракетки, желтый или белый теннисный мяч, теннисная сетка.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настольного тенниса, ракетки, мяч, сетка.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футбол нужны специальные мячи, мячи, формы. Аптечка первой помощи.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Зимние олимпийские виды 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Конькобежный 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Ледовая площадка (каток) для круга.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Ледовая площадка (каток) для фигурного катания.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Лыжный 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Лыжная площадка, спортивный костюм, лыжи.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с шайбой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(каток) для хоккея, спортивный костюм, шайба, хоккейная клюшка. Аптечка первой помощи.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виды 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одежда для казахской борьбы, ковер для борьбы.. Аптечка первой помощи.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Неолимпийские виды 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должен иметь специальный корт, мяч, формы.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для спортивных танцев. Коврики для тренировок.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Шахматные часы. Шахматная доска, Справочная книжка. Аптечка первой помощи.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ограниченными возможностями по зрению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ворота. Мяч с колокольчиком внутри предназначен для инвалидов по зрению.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Дзюдо, кимано для дзюдо, оборудование для инвалидов по зрению.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для легкой атлетики, диски для метания, копье для метания, оборудование для инвалидов по зрению.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спасательный жилет, специальная доска. специальное оборудование оборудование для инвалидов по зрению.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Шахматная доска, оборудование для инвалидов по зрению.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шашечная, оборудование для инвалидов по зрению Аптечка первой помощи.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ограниченными возможностями по слуху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бадминтона, сетка для бадминтона,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Баскетбольная площадка, баскетбольный мяч, сменная или стационарная баскетбольная стойка. Таймер и секундомер (для интервальных тренировок)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вольной борьбы,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Греко-римский ковер,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Волейбольный мяч, сетка, мяч,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Дзюдо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Каратэ,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(Дабл йу Ти Эф)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для тхэквондо,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для легкой атлетики, копье для метания,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спасательный жилет, специальная доска,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Теннисный корт, ракетка, мяч,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Теннисный стол, ракетка, мячи,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Футбольные поля, мячи,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Футбольные корт, мячи,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Шахматная доска, оборудование для инвалидов по слуху.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шашечная, оборудование для инвалидов по слуху. Аптечка первой помощи.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детей с поражением опорно-двигательного аппарата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Волейбольный мяч, сетка. Оборудование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Теннисная парта, раоекта,. Оборудование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 круг оборудование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оборудование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спортивных танцев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Волейбольный мяч, сетка, мяч, оборудование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бочча для инвалидов с нарушениями опорно-двигательного аппарата.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футбольное 7х7 для инвалидов с нарушениями опорно-двигательного аппарата. Аптечка первой помощи.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спорта для интегрированных групп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плавание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адаптивного плавания для интегрированных групп.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каратэ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адаптивных видов спорта карате для интегрированных групп.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таеквондо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адаптивных видов спорта тхэквондо для интегрированных групп.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для всех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всех видов спорта Бочча для интегрированных групп.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футбол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Адаптивное футбольное спортивное оборудование для интегрированных групп.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баскетбол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адаптивного баскетбола для интегрированных групп.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бадминтон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адаптивного бадминтона для интегрированных групп.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волейбол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адаптивных видов спорта волейбол для групп интеграции. Аптечка первой помощи.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Адаптивный теннис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адаптивного тенниса для интегрированных групп. Аптечка первой помощи.</w:t>
            </w:r>
          </w:p>
        </w:tc>
      </w:tr>
    </w:tbl>
    <w:bookmarkStart w:name="z27" w:id="14"/>
    <w:p>
      <w:pPr>
        <w:spacing w:after="0"/>
        <w:ind w:left="0"/>
        <w:jc w:val="left"/>
      </w:pPr>
      <w:r>
        <w:rPr>
          <w:rFonts w:ascii="Times New Roman"/>
          <w:b/>
          <w:i w:val="false"/>
          <w:color w:val="000000"/>
        </w:rPr>
        <w:t xml:space="preserve"> Требования к помещению</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занятий (кружков/секций)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оснащению (помещений)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кружков и секций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xml:space="preserve">
Помещение: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видеонаблюдение: действующая система видеонаблюдения, в местах общего пользования (кроме душевых, раздевалок и туалетов), на входе/выходе со временем хранения видеоархива не менее 30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подтверждения посещаемости ребенка, в том числе через электронные системы учета посещаемости с использованием QR-кодов с функцией передачи данных геолокации и (или) Face ID и т.д. терминалы генерации QR </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 помещения: закрытое, отапливаемое, проветриваемое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пожарная безопасность: система оповещения, план эвакуации, огнетушители, сигнализация, пожарные выходы с обозначением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доступная среда: пандусы, при необходимости подъемники (для проведения занятий с детьми с ограниченными возможностями)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санитарные условия: соответствие СанПиН (санитарно-эпидемиологическим требованиям); ежедневная уборка, проветривание, кварцевание (по графику); наличие журналов дезинфекции и уборки; обеспечение питьевого режима (кулер, бачок с водой); медицинская аптечка, пост первой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туалеты: раздельные для мальчиков и девочек, обеспеченные бумагой и санитайзерами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расписание занятий (уроков, учителей)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шкафчики: для хранения одежды, с номерами, в количестве не менее максимального человек в группе, установленных настоящим документом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Строительные нормы Республики Казахстан. Закрытие спортивные залы. СН РК 3.02.-18-2013 (с изменениями и дополнениями от 15.11.2018 г)</w:t>
            </w:r>
          </w:p>
          <w:p>
            <w:pPr>
              <w:spacing w:after="20"/>
              <w:ind w:left="20"/>
              <w:jc w:val="both"/>
            </w:pPr>
            <w:r>
              <w:rPr>
                <w:rFonts w:ascii="Times New Roman"/>
                <w:b w:val="false"/>
                <w:i w:val="false"/>
                <w:color w:val="000000"/>
                <w:sz w:val="20"/>
              </w:rPr>
              <w:t>
Приказ Министра культуры и спорта Республики Казахста от 28 апреля 2021 года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