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0951" w14:textId="4b10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11 июля 2025 года № 140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Кызылординской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Кызылординской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2025 года № 140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постановлений акимата Кызылординской области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12 октября 2012 года № 593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4330);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2 декабря 2015 года № 234 "О внесении изменения в постановление акимата Кызылординской области от 12 октября 2012 года № 593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5278);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28 июня 2016 года № 504 "О внесении изменения в постановление акимата Кызылординской области от 12 октября 2012 года № 593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5550);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15 февраля 2017 года № 706 "О внесении дополнения в постановление акимата Кызылординской области от 12 октября 2012 года № 593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5741).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