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e4e8" w14:textId="ec1e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остродефицитных медицинских специальностей в сельских населенных пунктах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от 10.07.2025 №137, Акимат Кызылординской области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остродефицитные медицинские специальности в сельских населенных пунктах по Кызылординской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2025 года №137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Остродефицитные медицинские специальности в сельских населенных пунктах по Кызылординской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 (взрослый, детский)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 (взрослый)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 (взрослый, детский)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 (взрослый, детский)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Анестезиолог-реаниматолог (взрослый, детский)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Акушер-гинеколог (взрослый, детский)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 (взрослый, детский)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 (взрослый, детский)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 (взрослый, детский)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 (взрослый, детский)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кардиология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