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8bb8d" w14:textId="d48bb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подготовку кадров с техническим и профессиональным, послесредним образованием на 2025-2026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Кызылординской области от 3 июля 2025 года № 130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подпунктом 8-3)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6 Закона Республики Казахстан "Об образовании" акимат Кызылординской области ПОСТАНОВЛЯЕТ: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государственный образовательный заказ на подготовку кадров с техническим и профессиональным образованием на 2025-2026 учебный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государственный образовательный заказ на подготовку кадров с послесредним образованием на 2025-2026 учебный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Кызылординской области.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Кызылординской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"03" июля 2025 года № 130</w:t>
            </w:r>
          </w:p>
        </w:tc>
      </w:tr>
    </w:tbl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кадров с техническим и профессиональным образованием на 2025-2026 учебный год 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специальности (квалификации)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специальности (квалификации)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государственного образовательного заказа, количество мест (очная форма обучения)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обучения на одного специалиста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базе 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класса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базе 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01120100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01140200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01140300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и 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01140500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преподавания языка и литературы основного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01140600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Графический и мультимедийный дизайн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02110300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 одежды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02120200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 промышленной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02120300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Инструментальное исполнительство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видам инструментов)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02150100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Вокальное исскусство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02150300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Хоровое дирижирование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02150400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Хореографическое искусство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02150700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Народное художественное творчество (по видам)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02151000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Логистика (по отраслям)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04130200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 (по отраслям)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04140100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и природоохранная деятельность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видам)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05220100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Геологическая съемка, поиск и разведка месторождений полезных ископаемых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05320100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техника разведки месторождений полезных ископаемых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05320200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информационные сети (по видам)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06120100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информационной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06120200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 (по видам)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06130100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Лабораторная технология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07110400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Электрооборудование (по видам и отраслям)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07130100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 (по отраслям)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07130200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Теплоэнергетические установки тепловых электрических станций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07130300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Теплотехническое оборудование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системы теплоснабжения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видам)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электромеханического оборудования (по видам и отраслям)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07130700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 технологическими процессами (по профилю)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Мехатроника (по отраслям)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07140300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Робототехника и встраиваемые системы (по отраслям)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07140400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техника (по видам)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07140500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Автоматика, телемеханика и управление движением на железнодорожном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07140700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Радиотехника, электроника и телекоммуникации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07140900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Токарное дело (по видам)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07150300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07150500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и техническое обслуживание машин и оборудования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отраслям промышленности)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07151100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и техническое обслуживание радиоэлектронного транспортного оборудования (по видам транспорта)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07160100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ремонт и техническое обслуживание тягового подвижного состава железных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07160500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ремонт и техническое обслуживание вагонов и рефрижераторного подвижного состава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эксплуатация автомобильного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07161300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Механизация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техническое обслуживание и ремонт сельскохозяйственной техники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07161700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молока и молочной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07210200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Хлебопекарное, макаронное и кондитерское производство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07210300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производство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07210900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производства и переработки продукции растениеводства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07211400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строительных изделий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конструкций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Мебельное производство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07221400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07230100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Подземная разработка месторождений полезных ископаемых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разработка месторождений полезных ископаемых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07240300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Бурение нефтяных и газовых скважин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технология буровых работ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07240700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07320100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магистральных локальных и сетевых трубопроводов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автомобильных дорог и аэродромов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железных дорог,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путь и путевое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07320800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эксплуатация инженерных систем объектов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07321100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эксплуатация оборудования и систем газоснабжения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07321200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очистных сооружений систем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07321300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Гидротехническая мелиорация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07321400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08110100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Плодоовощеводство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08110300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Зоотехния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08110500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08210100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08410100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Лечебное дело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09120100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09130100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Лабораторная диагностика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09140100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09160100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Медико-профилактическое дело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09880100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Парикмахерское искусство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10120100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Гостиничный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10130100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10130300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10150100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в чрезвычайных ситуациях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профилю)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10320200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железнодорожном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10410200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автомобильном транспорте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10410300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дорожного движения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"03" июля 2025 года № 130</w:t>
            </w:r>
          </w:p>
        </w:tc>
      </w:tr>
    </w:tbl>
    <w:bookmarkStart w:name="z2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кадров с послесредним образованием на 2025-2026 учебный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специальности (квалификации)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специальности (квалификации)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государственного образовательного заказа, количество мест (очная форма обучения)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обучения на одного специалиста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базе 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класса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базе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01120100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01130100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09130100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