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9b92" w14:textId="ffc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9 июля 2025 года № 134 и решение Кызылординского областного маслихата от 9 июля 2025 года № 181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20 июня 2025 года акимат Кызылординской области ПОСТАНОВЛЯЕТ и Кызылординский областной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Кызылорды: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Арай-Шугыла-1 - наименованием "Ырысты";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Арай-Шугыла-2 - наименованием "Айнакөл";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Арай-Шугыла-3 - наименованием "Қарғалы";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Арай-Шугыла-4 - наименованием "Тораңғыл";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Арай-Шугыла-5 - наименованием "Бозарал";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Арай-Шугыла-6 - наименованием "Кендірлі";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Арай-Шугыла-7 - наименованием "Көлтоған".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Султанбека Кожанова - наименованием "Талас";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переулок Толе би-2 - именем "Алтынбек Сейдахметов".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составным частям города Кызылорды: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микрорайоне "Бәйтерек" - имя "Қайым Мұхамедханов";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улице, начинающейся от кольцевой развязки по проспекту Абылай хана на левобережье и соединяющейся с транспортным коридором "Западная Европа – Западный Китай" - имя "Сейілбек Шаухаманов";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улице, идущей от проспекта Абылай хана к реке Сырдарья на левобережье - имя "Нұртас Оңдасынов";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улице, начинающейся от основного моста на левобережье и ведущей к транспортному коридору "Западная Европа – Западный Китай" - имя "Сұлтанбек Қожанов".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микрорайоне "Бәйтерек" - имя "Серікбол Қондыбай";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микрорайоне "Бәйтерек" - имя "Рақымжан Қошқарбаев";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микрорайоне "Бәйтерек" - имя "Хамит Қалиев";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микрорайоне "Бәйтерек" - имя "Махамбет Тәшімов";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микрорайоне "Бәйтерек" - имя "Сексенбай Тұрбаев";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микрорайоне "Бәйтерек" - имя "Әбілхақ Дәуітов";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в микрорайоне "Бәйтерек" - имя "Шайхы Бейсембаев";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в микрорайоне "Бәйтерек" - имя "Елеусін Қайназаров";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в микрорайоне "Бәйтерек" - имя "Үдербай Баймаханов";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в микрорайоне "Бәйтерек" - имя "Қазтай Кенжеғараев";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в микрорайоне "Бәйтерек" - имя "Жаутбек Мусаев";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в микрорайоне "Бәйтерек" - имя "Пірімжан Қалымбетов";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в микрорайоне "Бәйтерек" - имя "Әбдіраш Іскендіров";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в микрорайоне "Бәйтерек" - имя "Мұсылманбек Мәжитов".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в микрорайоне "Бәйтерек" - имя "Жылқайдар Қоянбаев";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в микрорайоне "Бәйтерек" - имя "Қаратай Қуаңбаев";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10 в микрорайоне "Саяхат" - имя "Ибрагим Нұрымбетов";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в микрорайоне "Бәйтерек" - имя "Ғабден Габсаттаров";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безымянной улице в микрорайоне "Бәйтерек" - имя "Нұрділдә Байманов";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в микрорайоне "Бәйтерек" - имя "Жұман Тұяқбаев";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в микрорайоне "Бәйтерек" - имя "Төлеген Оспанов";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в микрорайоне "Бәйтерек" - имя "Әлімбай Әлиасқаров";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в микрорайоне "Бәйтерек" - имя "Үсейін Ыскаков";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в микрорайоне "Бәйтерек" - имя "Молдағали Сариев";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в микрорайоне "Бәйтерек" - имя "Қартаңбай Замединов";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безымянной улице в микрорайоне "Бәйтерек" - имя "Кеңесбай Қалиев";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безымянной улице в микрорайоне "Бәйтерек" - имя "Темірбай Дүйсенов";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безымянной улице в микрорайоне "Бәйтерек" - имя "Тоқжан Әділов";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безымянной улице в микрорайоне "Бәйтерек" - имя "Сағындық Сейтпенбетов";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в микрорайоне "Бәйтерек" - имя "Тәнеш Оразов";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в микрорайоне "Бәйтерек" - имя "Ағайынды Әбілдаевтар";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безымянной улице в микрорайоне "Бәйтерек" - имя "Тажмахан Қойшыбаев".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совместные постановление и решение вводятся в действие со дня первого официального опубликования.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