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d2d" w14:textId="a682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14 января 2025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26 декабря 2024 года № 03-10-715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23 октября 2013 года № 334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№ 4539)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сельского хозяйства и земельных отношений Кызылординской области" принять меры, вытекающие из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2025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