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3cf4" w14:textId="fa8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25 декабря 2025 года № 70/259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Приозерск Алмас У.А.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на 2026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70/259 от "25" декабря 2025 г.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Приозерск"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