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4199" w14:textId="2fe4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2026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18 декабря 2025 года № 35/260.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3 681 899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1 138 185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60 970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99 796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2 382 948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3 867 436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- 185 537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185 537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185 537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Приозерского городского маслихата Карагандинской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41/309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города Приозерск на 2026 год в сумме 27 427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местных бюджетных программ развития на 2026 год, направляемых на реализацию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Приозерск" ________________ А.С.Шамшатов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декабря 2025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35/260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Приозерского городского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41/309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35/260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Приозерского городского маслихата Карагандинской области от 04.03.2026 </w:t>
      </w:r>
      <w:r>
        <w:rPr>
          <w:rFonts w:ascii="Times New Roman"/>
          <w:b w:val="false"/>
          <w:i w:val="false"/>
          <w:color w:val="ff0000"/>
          <w:sz w:val="28"/>
        </w:rPr>
        <w:t>№ 39/295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35/260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2028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Приозерского городского маслихата Карагандинской области от 04.03.2026 </w:t>
      </w:r>
      <w:r>
        <w:rPr>
          <w:rFonts w:ascii="Times New Roman"/>
          <w:b w:val="false"/>
          <w:i w:val="false"/>
          <w:color w:val="ff0000"/>
          <w:sz w:val="28"/>
        </w:rPr>
        <w:t>№ 39/295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35/260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2026 год, направляемых на реализацию инвестиционных проектов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Приозерского городского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41/309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Снос нежилого здания по адресу Бульвар Женис 2 города Приозерск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инженерных сетей г.Приозерск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канализации по ул. Байтерек в г. Приозерск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госэкспертизы ПСД на реконструкцию инженерных сетей г.Приозерск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