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046f" w14:textId="de20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Плана по управлению пастбищами и их использованию по городу Приозерск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ноября 2025 года № 34/254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Приозерск на 2025-2029 годы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предпринимательство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города Приозерск"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А.А.Алтаев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ноября 2025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34/254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 утверждении Плана по управлению пастбищами и их использованию по городу Приозерск на 2025-2029 годы"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и их использованию по городу Приозерск на 2025-2029 годы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(зарегистрирован в Реестре государственной регистрации нормативных правовых актов за № 34831).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 по городу Приозерск на 2025-2029 годы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использовался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скотомогильниках (биометрических ямах);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численности поголовья сельскохозяйственных животных для выпаса на отгонных пастбищах по форме согласно таблице 3 приложения к настоящему Плану;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 по городу Приозерск;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(карты), на которой установлены пастбища для нужд населения, в том числе общественные пастбища, по выпасу сельскохозяйственных животных в частном дворе по городу Приозерск;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(карты) с указанием предлагаемых схем пастбищных оборотов по городу Приозерск;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(карты), на которых устанавливаются сервитуты для выгонки сельскохозяйственных животных, скотопрогонные трассы и иные объекты пастбищной инфраструктуры, а также скотомогильники (биометрические ямы) по городу Приозерск;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(карты), на которых определены пастбища, которые могут быть предоставлены в землепользование пользователям пастбищ по городу Приозерск;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(карты) с обозначением пастбищ, подлежащих резервированию в целях удовлетворения нужд населения по выпасу сельскохозяйственных животных личного подворья по городу Приозерск;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(карты)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городу Приозерск: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 по городу Приозерск;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схема проектного распределения (перераспределения) пастбищ и чередования пастбищных участков в пространстве и времени (в течение июня, года) по сезонам года между сельскими населенными пунктами, входящими в сельский округ по городу Приозерск;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требованиям, указанным в части первой настоящего подпункта, относятся: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пастбищ с учетом пастбищеоборотов и источников водопользований;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разбивка площадей пастбищ на отдельные выпасные участки;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чередование участков пастбищ по сезонам года в пространстве и во времени (внутри сезона, года);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ежегодное оставление одного из участков пастбищеоборота без выпаса и сельскохозяйственных животных.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на 2025-2029 годы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Распределение пастбищ по категориям земель города Приозерск, тыс.га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 зерск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Распределение пастбищ населенного пункта, тысяч гектаров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и по выпасу сельскохозяйственных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 зерск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 зерск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(10-153)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Асхан Жекижанович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670120350037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09-111-007-121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Шакаржан Бакытгул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651122402717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09-111-007-134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Нурлибаева Жансилу Файзуллаевна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661222450247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09-111-007-133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Распределение пастбищ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 условных голов,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 зерск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 зерск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Требуемые дополнительные пастбища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 на 2025-2029 годы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 на 2025-2029 годы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 на 2025-2029 годы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Данные о численности поголовья сельскохозяйственных животных, с указанием их владельцев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670120350037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 Асхан Жекижанович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651122402717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Шакаржан Бакытгул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661222450247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Нурлибаева Жансилу Файзуллаевна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 на 2025-2029 годы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 оборота по городу Приозерск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