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437d" w14:textId="62b4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20 декабря 2024 года № 24/180 "О городском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28 ноября 2025 года № 34/253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 городском бюджете на 2025-2027 годы" от 20 декабря 2024 года № 24/180 (зарегистрировано в Реестре государственной регистрации нормативных правовых актов № 204788 )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3 853 391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1 079 319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53 619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108 437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2 612 016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4 347 070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- 493 679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493 679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313 530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180 149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Приозерск"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Т.Т. Убисов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ноября 2025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34/253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24/180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56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2612016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2612016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07"/>
        <w:gridCol w:w="1070"/>
        <w:gridCol w:w="1070"/>
        <w:gridCol w:w="6670"/>
        <w:gridCol w:w="2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9"/>
        <w:gridCol w:w="6441"/>
      </w:tblGrid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-493 679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34/253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24/180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2025 год, направляемых на реализацию инвестиционных проектов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832"/>
        <w:gridCol w:w="1754"/>
        <w:gridCol w:w="1755"/>
        <w:gridCol w:w="3067"/>
        <w:gridCol w:w="3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