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54a8" w14:textId="ba85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Приозерского городского маслихата от 21 апреля 2023 года № 2/17 "Об утверждении Методики оценки деятельности административных государственных служащих корпуса "Б" в государственном учреждении "Аппарат Приозерского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 октября 2025 года № 33/251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21 апреля 2023 года №2/17 "Об утверждении Методики оценки деятельности административных государственных служащих корпуса "Б" в государственном учреждении "Аппарат Приозерского городского маслихата" (зарегистрировано в Реестре государственной регистрации нормативных правовых актов за №180320).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