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4ebaa" w14:textId="8f4eb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Приозерского городского маслихата от 20 декабря 2024 года № 24/180 "О городском бюджете на 2025 – 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Приозерского городского маслихата Карагандинской области от 31 марта 2025 года № 26/210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Приозерский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Приозерского городского маслихата "О городском бюджете на 2025-2027 годы" от 20 декабря 2024 года № 24/180 (зарегистрировано в Реестре государственной регистрации нормативных правовых актов №20478)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городской бюджет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3 455 482 тысяч тенге, в том числе по: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855 787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49 002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53 538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2 497 155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3 635 631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- 180 149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180 149 тысяч тенге, в том числе: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180 149 тысяч тенге.";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экономики и финансов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Приозерск"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________________А.С.Шамшатов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"31" марта 2025 год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2025 года № 26/210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 № 24/180</w:t>
            </w:r>
          </w:p>
        </w:tc>
      </w:tr>
    </w:tbl>
    <w:bookmarkStart w:name="z36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2025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учереждениями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учереждениями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2497155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 и (или) строительство, реконструкция жилья коммунального жилищного фонда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-180149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180149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2025 года № 26/210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 № 24/180</w:t>
            </w:r>
          </w:p>
        </w:tc>
      </w:tr>
    </w:tbl>
    <w:bookmarkStart w:name="z39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 развития на 2025 год, направляемых на реализацию инвестиционных проектов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Инвестиционные проекты: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 и (или) строительство, реконструкция жилья коммунального жилищного фонда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