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afa3" w14:textId="b87a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на 2026-2028 годы сельских округов и поселков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25 декабря 2025 года № 28/259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Аксу-Аюлинского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417995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63551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350444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417995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849356 тысяч тенге, в том числе: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110772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8955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728829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849356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С.Сейфуллина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86770 тысяч тенге, в том числе: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21056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1300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64414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86770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50555 тысяч тенге, в том числе: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49544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275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50555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69430 тысяч тенге, в том числе: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14802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54628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69430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Акшатау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94784 тысяч тенге, в том числе: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23263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68521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94784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Дария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46691 тысяч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45568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46691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Акшокинского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178452 тысяч тенге, в том числе: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6264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172188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178452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Нижние Кайрактинского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183529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3243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180286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183529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62000 тысяч тенге, в том числе: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6279 тысяч тенге;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55721 тысяч тенге;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62000 тысяч тенге;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Успенского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86876 тысяч тенге, в том числе: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6022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80854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86876 тысяч тенге;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Шетского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55374 тысяч тенге, в том числе: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12937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42437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55374 тысяч тенге;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Акойского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41471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4160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37311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41471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Батыкского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55483 тысяч тенге, в том числе: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3274 тысяч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52209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55483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Босагинского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238837 тысяч тенге, в том числе: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228897 тысяч тенге;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238837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Бурминского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76229 тысяч тенге, в том числе: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5012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71217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76229 тысяч тенге;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имени Карима Мынбаева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87458 тысяч тенге, в том числе: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83498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87458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Кеншокинского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49839 тысяч тенге, в том числе: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13916 тысяч тенге;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35923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49839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Кииктинского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47309 тысяч тенге, в том числе: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5744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41565 тысяч тенге;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47309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Коктенкольского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53418 тысяч тенге, в том числе: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19601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33817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53418 тысяч тенге;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Красная Поляна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91603 тысяч тенге, в том числе: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11253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80350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91603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Нураталдинского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94878 тысяч тенге, в том числе: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4075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90778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94878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Ортауского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85549 тысяч тенге, в том числе: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3722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81827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85549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Таглинского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59656 тысяч тенге, в том числе: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5729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53927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59656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решения вводится в действие с 1 января 2026 года.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2025 года №28/259 </w:t>
            </w:r>
          </w:p>
        </w:tc>
      </w:tr>
    </w:tbl>
    <w:bookmarkStart w:name="z40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2026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0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2027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0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2028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06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2026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0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2027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1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2028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1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2026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1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2027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1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2028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1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2026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20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2027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2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2028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2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2026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2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2027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2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2028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3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2026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3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2027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3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2028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3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2026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3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2027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40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2028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4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2026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4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2027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4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2028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4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2026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5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2027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5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2028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5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2026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5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2027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5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2028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6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2026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6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2027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6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2028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6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2026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6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2027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70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2028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7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2026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74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2027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7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2028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7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2026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8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2027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8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2028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84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2026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8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2027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8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2028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9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2026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9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2027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9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2028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9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2026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9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2027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0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2028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02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2026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0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2027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0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2028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0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2026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1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2027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1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2028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1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2026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16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2027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1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2028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2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2026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2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2027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2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2028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26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2026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2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2027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3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2028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3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2026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3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2027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3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2028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38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2026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4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2027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4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2028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