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6aad" w14:textId="233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поселков, прибывшим для работы и проживания в сельские населенные пункты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19 декабря 2025 года № 28/248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 спорта и агропромышленного комплекса, государственным служащим аппаратов акимов сельских округов и поселков, прибывшим для работы и проживания в сельские населенные пункты Шетского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- бюджетный кредит предоставляются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