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dec6" w14:textId="898d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19 декабря 2025 года № 28/247.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- 14 510 193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13 253 588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- 58343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18500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- 1 179 762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- 14 676 102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- 71946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214087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- 142141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- 71946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71946 тысяч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165909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Шетского районного маслихата Карагандинской области от 02.06.2026 </w:t>
      </w:r>
      <w:r>
        <w:rPr>
          <w:rFonts w:ascii="Times New Roman"/>
          <w:b w:val="false"/>
          <w:i w:val="false"/>
          <w:color w:val="000000"/>
          <w:sz w:val="28"/>
        </w:rPr>
        <w:t>№ 32/286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2026 год целевые трансферты и бюджетные кредиты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субвенций, передаваемых из районного бюджета в бюджеты поселка, сельских округов в сумме 1087846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районного бюджета субвенции, передаваемые из районного бюджета в бюджеты поселка, сельских округов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Шетского района на 2026 год в сумме 238872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решения вводится в действие с 1 января 2026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№28/247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Шетского районного маслихата Карагандинской области от 02.06.2026 </w:t>
      </w:r>
      <w:r>
        <w:rPr>
          <w:rFonts w:ascii="Times New Roman"/>
          <w:b w:val="false"/>
          <w:i w:val="false"/>
          <w:color w:val="ff0000"/>
          <w:sz w:val="28"/>
        </w:rPr>
        <w:t>№ 32/286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№28/247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№28/247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№28/247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№28/247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в бюджеты города, поселка, сельских округов на 2026-2028 годы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(тыс.тенге)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(тыс.тенге)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(тыс.тенге)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Аксу-Аюлы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С.Сейфуллина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Мойынты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Дарья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Кайракты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Карима Мынбаева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Киикты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село.Красная Поляна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село.Ортау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Таглы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