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2c06" w14:textId="06e2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26 ноября 2025 года № 27/243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2024-2026 годы" от 21 декабря 2023 года №7/68 (зарегистрировано в Реестре государственной регистрации нормативных правовых актов под №205538)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- 12 280 670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8 497 675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- 405 605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- 3 370 085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- 14 809 743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- 119878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1 764 348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- 127838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- 119878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119878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1 260 619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№27/243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1047"/>
        <w:gridCol w:w="6240"/>
        <w:gridCol w:w="3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5"/>
        <w:gridCol w:w="1023"/>
        <w:gridCol w:w="1023"/>
        <w:gridCol w:w="637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3921"/>
        <w:gridCol w:w="4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10"/>
        <w:gridCol w:w="4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