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f15" w14:textId="7e9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ставок налогов при применении специального налогового режима на основе упрощенной декларации по Шетскому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ноября 2025 года № 27/239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режима на основе упрощенной декларации в Шетском районе с 4 (четырех) процентов на 2 (два)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