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bfd0" w14:textId="b93b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24 декабря 2024 года № 19/168 "Об утверждении бюджетов на 2025-2027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23 сентября 2025 года № 26/231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2025-2027 годы сельских округов и поселков Шетского района" от 24 декабря 2024 года №19/168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537628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481511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590981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53353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698777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87004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610453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728489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29712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87797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–14949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72848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92667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4870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86854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69085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16389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166860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80006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92477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12362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79995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93295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98814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26451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72363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103825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5011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86281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2546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–83735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90116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3835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Акшокинского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84835 тысяч тенге, в том числе: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5068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79767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85994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1159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Нижние Кайрактинского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2027 год в следующих объемах: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53132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2916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50216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53706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574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240391 тысяч тенге, в том числе: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6055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234336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244335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3944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Успенского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116830 тысяч тенге, в том числе: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7909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108921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119289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2459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Шетского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178238 тысяч тенге, в том числе: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12042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166196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183006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65656 тысяч тенге, в том числе: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2744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62912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66658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Батыкского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66936 тысяч тенге, в том числе: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1769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65167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72614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5678 тысяч тенге.";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Босагинского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209781 тысяч тенге, в том числе: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8721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201060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213742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3961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Бурминского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56866 тысяч тенге, в том числе: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4236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52630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61420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4554 тысяч тенге.";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имени Карима Мынбаева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55798 тысяч тенге, в том числе: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5423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50375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58336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2538 тысяч тенге.";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Кеншокинского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314795 тысяч тенге, в том числе: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13920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300875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319193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4398 тысяч тенге.";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Кииктинского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94993 тысяч тенге, в том числе: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5203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89790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97304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2311 тысяч тенге.";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Коктенкольского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63885 тысяч тенге, в том числе: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17786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46099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86218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22333 тысяч тенге.";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сельского округа Красная Поляна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291491 тысяч тенге, в том числе: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9912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281579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294470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2979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Нураталдинского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511902 тысяч тенге, в том числе: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7055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504822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515728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3826 тысяч тенге.";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Ортауского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92079 тысяч тенге, в том числе: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4108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87971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95720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3641 тысяч тенге.";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Таглинского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73005 тысяч тенге, в том числе: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5427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67578 тысяч тенге;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77748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4743 тысяч тенге.".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2025 года.</w:t>
      </w:r>
    </w:p>
    <w:bookmarkEnd w:id="3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2025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2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2025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2025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2025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3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2025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2025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2025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4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2025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2025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2025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5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2025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2025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6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2025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2025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2025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7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2025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2025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2025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8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2025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№26/231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№19/168</w:t>
            </w:r>
          </w:p>
        </w:tc>
      </w:tr>
    </w:tbl>
    <w:bookmarkStart w:name="z49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