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a51c" w14:textId="03fa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"Отделение социальной помощи на дому" отдела занятости и социальных программ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30 декабря 2025 года № 119/01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 22 июня 2023 года № 230, акимат Шеткого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"Отделение социальной помощи на дому" отдела занятости и социальных программ Шетского района (далее - Отделение).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Отделения государственное учреждение "Отдел занятости и социальных программ Шетского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Шетского района":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государственную регистрацию Отделения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Шетского района.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