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5cfb" w14:textId="6ed5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для прокладки и эксплуатации телекоммуникационной линии связи ТОО "Кар-Тел" (проект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Осакаровка Осакаровского района Карагандинской области от 27 мая 2025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аким поселка Осакаровка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ТОО "Кар-Тел" на земельный участок площадью 0,32 га, без изъятия земельного участка сроком на сорок девять лет, расположенный на землях поселка Осакаровка, для прокладки и эксплуатации телекоммуникационной линии связи,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возлагаю на себя.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Акижанов С.Т.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