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a38" w14:textId="83c9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Осакаровского районного маслихата от 21 июня 2023 года № 5/58 "Об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декабря 2025 года № 42/420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21 июня 2023 года № 5/58 "Об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