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b523" w14:textId="1f1b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Осакаровского районного маслихата от 31 октября 2023 года № 12/113 "Об утверждении Порядка проведения раздельных сходов местного сообщества и определения количества представителей жителей сельского округа Сарыозек Осакаровского района Карагандинской области для участия в сходе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22 сентября 2025 года № 37/381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31 октября 2023 года № 12/113 "Об утверждении Порядка проведения раздельных сходов местного сообщества и определения количества представителей жителей сельского округа Сарыозек Осакаровского района Карагандинской области для участия в сходе местного сообщества"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районный маслихат РЕШИЛ:";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проведения раздельных сходов местного сообщества на территории сельского округа Сарыозек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улиц села Сарыозек, станция Шокай, село Шокай, села Русская Ивановка, сельского округа Сарыозек Осакаровского района Карагандинской области (далее –сельский округ Сарыозек).".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